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4ECEB" w14:textId="77777777" w:rsidR="00393173" w:rsidRDefault="00393173" w:rsidP="00393173">
      <w:pPr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14:paraId="018AF37A" w14:textId="77777777" w:rsidR="00393173" w:rsidRDefault="00393173" w:rsidP="00393173">
      <w:pPr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14:paraId="27C3D70F" w14:textId="77777777" w:rsidR="00393173" w:rsidRDefault="00393173" w:rsidP="00393173">
      <w:pPr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14:paraId="63110057" w14:textId="77777777" w:rsidR="00393173" w:rsidRDefault="00393173" w:rsidP="00393173">
      <w:pPr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14:paraId="23002206" w14:textId="77777777" w:rsidR="00393173" w:rsidRDefault="00393173" w:rsidP="00393173">
      <w:pPr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14:paraId="69E6B8D3" w14:textId="77777777" w:rsidR="00393173" w:rsidRDefault="00393173" w:rsidP="00393173">
      <w:pPr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14:paraId="34ACD5B4" w14:textId="105CBFE6" w:rsidR="00393173" w:rsidRPr="00393173" w:rsidRDefault="00393173" w:rsidP="00393173">
      <w:pPr>
        <w:jc w:val="center"/>
        <w:rPr>
          <w:rFonts w:ascii="Times New Roman" w:hAnsi="Times New Roman" w:cs="Times New Roman"/>
          <w:b/>
          <w:color w:val="000000"/>
          <w:sz w:val="40"/>
          <w:szCs w:val="40"/>
          <w:lang w:val="ru-RU"/>
        </w:rPr>
      </w:pPr>
      <w:r w:rsidRPr="00393173">
        <w:rPr>
          <w:rFonts w:ascii="Times New Roman" w:hAnsi="Times New Roman" w:cs="Times New Roman"/>
          <w:b/>
          <w:color w:val="000000"/>
          <w:sz w:val="40"/>
          <w:szCs w:val="40"/>
          <w:lang w:val="ru-RU"/>
        </w:rPr>
        <w:t>Техническое задание</w:t>
      </w:r>
    </w:p>
    <w:p w14:paraId="658F18CE" w14:textId="1A511B44" w:rsidR="00393173" w:rsidRPr="00393173" w:rsidRDefault="00393173" w:rsidP="00393173">
      <w:pPr>
        <w:jc w:val="center"/>
        <w:rPr>
          <w:rFonts w:ascii="Times New Roman" w:hAnsi="Times New Roman" w:cs="Times New Roman"/>
          <w:color w:val="000000"/>
          <w:sz w:val="40"/>
          <w:szCs w:val="40"/>
          <w:lang w:val="ru-RU"/>
        </w:rPr>
      </w:pPr>
      <w:r w:rsidRPr="00393173">
        <w:rPr>
          <w:rFonts w:ascii="Times New Roman" w:hAnsi="Times New Roman" w:cs="Times New Roman"/>
          <w:color w:val="000000"/>
          <w:sz w:val="40"/>
          <w:szCs w:val="40"/>
          <w:lang w:val="ru-RU"/>
        </w:rPr>
        <w:t xml:space="preserve">на разработку </w:t>
      </w:r>
      <w:r w:rsidR="00786906">
        <w:rPr>
          <w:rFonts w:ascii="Times New Roman" w:hAnsi="Times New Roman" w:cs="Times New Roman"/>
          <w:color w:val="000000"/>
          <w:sz w:val="40"/>
          <w:szCs w:val="40"/>
          <w:lang w:val="ru-RU"/>
        </w:rPr>
        <w:t>кулинарного приложения</w:t>
      </w:r>
    </w:p>
    <w:p w14:paraId="3DB77C70" w14:textId="77777777" w:rsidR="00393173" w:rsidRPr="00393173" w:rsidRDefault="00393173" w:rsidP="00393173">
      <w:pPr>
        <w:rPr>
          <w:rFonts w:ascii="Times New Roman" w:hAnsi="Times New Roman" w:cs="Times New Roman"/>
          <w:sz w:val="40"/>
          <w:szCs w:val="40"/>
          <w:lang w:val="ru-RU"/>
        </w:rPr>
      </w:pPr>
    </w:p>
    <w:p w14:paraId="432DBA37" w14:textId="135E7942" w:rsidR="00393173" w:rsidRPr="00393173" w:rsidRDefault="00393173" w:rsidP="00393173">
      <w:pPr>
        <w:rPr>
          <w:rFonts w:ascii="Times New Roman" w:hAnsi="Times New Roman" w:cs="Times New Roman"/>
          <w:color w:val="000000"/>
          <w:sz w:val="40"/>
          <w:szCs w:val="40"/>
          <w:lang w:val="ru-RU"/>
        </w:rPr>
      </w:pPr>
      <w:r w:rsidRPr="00393173">
        <w:rPr>
          <w:rFonts w:ascii="Times New Roman" w:hAnsi="Times New Roman" w:cs="Times New Roman"/>
          <w:color w:val="000000"/>
          <w:sz w:val="40"/>
          <w:szCs w:val="40"/>
          <w:lang w:val="ru-RU"/>
        </w:rPr>
        <w:t xml:space="preserve">Команда: </w:t>
      </w:r>
      <w:r>
        <w:rPr>
          <w:rFonts w:ascii="Times New Roman" w:hAnsi="Times New Roman" w:cs="Times New Roman"/>
          <w:sz w:val="40"/>
          <w:szCs w:val="40"/>
        </w:rPr>
        <w:t>EXEED</w:t>
      </w:r>
      <w:r w:rsidRPr="00393173"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LX</w:t>
      </w:r>
    </w:p>
    <w:p w14:paraId="4C4DAE8A" w14:textId="2AE457EB" w:rsidR="00393173" w:rsidRPr="00393173" w:rsidRDefault="00393173" w:rsidP="00393173">
      <w:pPr>
        <w:rPr>
          <w:rFonts w:ascii="Times New Roman" w:hAnsi="Times New Roman" w:cs="Times New Roman"/>
          <w:b/>
          <w:bCs/>
          <w:i/>
          <w:color w:val="000000"/>
          <w:sz w:val="36"/>
          <w:szCs w:val="36"/>
          <w:lang w:val="ru-RU"/>
        </w:rPr>
      </w:pPr>
      <w:r w:rsidRPr="00393173">
        <w:rPr>
          <w:rFonts w:ascii="Times New Roman" w:hAnsi="Times New Roman" w:cs="Times New Roman"/>
          <w:i/>
          <w:color w:val="000000"/>
          <w:sz w:val="40"/>
          <w:szCs w:val="40"/>
          <w:lang w:val="ru-RU"/>
        </w:rPr>
        <w:tab/>
      </w:r>
      <w:r w:rsidRPr="00393173">
        <w:rPr>
          <w:rFonts w:ascii="Times New Roman" w:hAnsi="Times New Roman" w:cs="Times New Roman"/>
          <w:iCs/>
          <w:color w:val="000000"/>
          <w:sz w:val="36"/>
          <w:szCs w:val="36"/>
          <w:lang w:val="ru-RU"/>
        </w:rPr>
        <w:t>Татаринцев Дмитрий Михайлович</w:t>
      </w:r>
      <w:r>
        <w:rPr>
          <w:rFonts w:ascii="Times New Roman" w:hAnsi="Times New Roman" w:cs="Times New Roman"/>
          <w:i/>
          <w:color w:val="000000"/>
          <w:sz w:val="36"/>
          <w:szCs w:val="36"/>
          <w:lang w:val="ru-RU"/>
        </w:rPr>
        <w:t xml:space="preserve"> </w:t>
      </w:r>
      <w:r w:rsidRPr="00393173">
        <w:rPr>
          <w:rFonts w:ascii="Times New Roman" w:hAnsi="Times New Roman" w:cs="Times New Roman"/>
          <w:i/>
          <w:color w:val="000000"/>
          <w:sz w:val="36"/>
          <w:szCs w:val="36"/>
          <w:lang w:val="ru-RU"/>
        </w:rPr>
        <w:t>(тимлид,)</w:t>
      </w:r>
    </w:p>
    <w:p w14:paraId="07EEEC6A" w14:textId="326479F9" w:rsidR="00393173" w:rsidRPr="00393173" w:rsidRDefault="00393173" w:rsidP="00393173">
      <w:pPr>
        <w:rPr>
          <w:rFonts w:ascii="Times New Roman" w:hAnsi="Times New Roman" w:cs="Times New Roman"/>
          <w:iCs/>
          <w:color w:val="000000"/>
          <w:sz w:val="36"/>
          <w:szCs w:val="36"/>
          <w:lang w:val="ru-RU"/>
        </w:rPr>
      </w:pPr>
      <w:r w:rsidRPr="00393173">
        <w:rPr>
          <w:rFonts w:ascii="Times New Roman" w:hAnsi="Times New Roman" w:cs="Times New Roman"/>
          <w:i/>
          <w:color w:val="000000"/>
          <w:sz w:val="36"/>
          <w:szCs w:val="36"/>
          <w:lang w:val="ru-RU"/>
        </w:rPr>
        <w:tab/>
      </w:r>
      <w:proofErr w:type="spellStart"/>
      <w:r w:rsidRPr="00393173">
        <w:rPr>
          <w:rFonts w:ascii="Times New Roman" w:hAnsi="Times New Roman" w:cs="Times New Roman"/>
          <w:iCs/>
          <w:color w:val="000000"/>
          <w:sz w:val="36"/>
          <w:szCs w:val="36"/>
          <w:lang w:val="ru-RU"/>
        </w:rPr>
        <w:t>Лютин</w:t>
      </w:r>
      <w:proofErr w:type="spellEnd"/>
      <w:r w:rsidRPr="00393173">
        <w:rPr>
          <w:rFonts w:ascii="Times New Roman" w:hAnsi="Times New Roman" w:cs="Times New Roman"/>
          <w:iCs/>
          <w:color w:val="000000"/>
          <w:sz w:val="36"/>
          <w:szCs w:val="36"/>
          <w:lang w:val="ru-RU"/>
        </w:rPr>
        <w:t xml:space="preserve"> Анатолий Владимирович</w:t>
      </w:r>
      <w:r>
        <w:rPr>
          <w:rFonts w:ascii="Times New Roman" w:hAnsi="Times New Roman" w:cs="Times New Roman"/>
          <w:iCs/>
          <w:color w:val="000000"/>
          <w:sz w:val="36"/>
          <w:szCs w:val="36"/>
          <w:lang w:val="ru-RU"/>
        </w:rPr>
        <w:t xml:space="preserve"> </w:t>
      </w:r>
      <w:r w:rsidRPr="00393173">
        <w:rPr>
          <w:rFonts w:ascii="Times New Roman" w:hAnsi="Times New Roman" w:cs="Times New Roman"/>
          <w:i/>
          <w:color w:val="000000"/>
          <w:sz w:val="36"/>
          <w:szCs w:val="36"/>
          <w:lang w:val="ru-RU"/>
        </w:rPr>
        <w:t>(</w:t>
      </w:r>
      <w:r w:rsidRPr="00393173">
        <w:rPr>
          <w:rFonts w:ascii="Times New Roman" w:hAnsi="Times New Roman" w:cs="Times New Roman"/>
          <w:i/>
          <w:sz w:val="36"/>
          <w:szCs w:val="36"/>
          <w:lang w:val="ru-RU"/>
        </w:rPr>
        <w:t>аналитик</w:t>
      </w:r>
      <w:r w:rsidRPr="00393173">
        <w:rPr>
          <w:rFonts w:ascii="Times New Roman" w:hAnsi="Times New Roman" w:cs="Times New Roman"/>
          <w:i/>
          <w:color w:val="000000"/>
          <w:sz w:val="36"/>
          <w:szCs w:val="36"/>
          <w:lang w:val="ru-RU"/>
        </w:rPr>
        <w:t>)</w:t>
      </w:r>
    </w:p>
    <w:p w14:paraId="0630FBDF" w14:textId="5B6DB921" w:rsidR="00393173" w:rsidRPr="00393173" w:rsidRDefault="00393173" w:rsidP="00393173">
      <w:pPr>
        <w:rPr>
          <w:rFonts w:ascii="Times New Roman" w:hAnsi="Times New Roman" w:cs="Times New Roman"/>
          <w:color w:val="000000"/>
          <w:sz w:val="36"/>
          <w:szCs w:val="36"/>
          <w:lang w:val="ru-RU"/>
        </w:rPr>
      </w:pPr>
      <w:r w:rsidRPr="00393173">
        <w:rPr>
          <w:rFonts w:ascii="Times New Roman" w:hAnsi="Times New Roman" w:cs="Times New Roman"/>
          <w:i/>
          <w:color w:val="000000"/>
          <w:sz w:val="36"/>
          <w:szCs w:val="36"/>
          <w:lang w:val="ru-RU"/>
        </w:rPr>
        <w:tab/>
      </w:r>
      <w:r w:rsidRPr="00393173">
        <w:rPr>
          <w:rFonts w:ascii="Times New Roman" w:hAnsi="Times New Roman" w:cs="Times New Roman"/>
          <w:iCs/>
          <w:color w:val="000000"/>
          <w:sz w:val="36"/>
          <w:szCs w:val="36"/>
          <w:lang w:val="ru-RU"/>
        </w:rPr>
        <w:t>Щелконогова Елизавета Александровна</w:t>
      </w:r>
      <w:r w:rsidRPr="00393173">
        <w:rPr>
          <w:rFonts w:ascii="Times New Roman" w:hAnsi="Times New Roman" w:cs="Times New Roman"/>
          <w:i/>
          <w:sz w:val="36"/>
          <w:szCs w:val="36"/>
          <w:lang w:val="ru-RU"/>
        </w:rPr>
        <w:t xml:space="preserve"> </w:t>
      </w:r>
      <w:r w:rsidRPr="00393173">
        <w:rPr>
          <w:rFonts w:ascii="Times New Roman" w:hAnsi="Times New Roman" w:cs="Times New Roman"/>
          <w:i/>
          <w:color w:val="000000"/>
          <w:sz w:val="36"/>
          <w:szCs w:val="36"/>
          <w:lang w:val="ru-RU"/>
        </w:rPr>
        <w:t>(дизайнер)</w:t>
      </w:r>
    </w:p>
    <w:p w14:paraId="14AF4362" w14:textId="0CE238FC" w:rsidR="00393173" w:rsidRDefault="00393173" w:rsidP="00393173">
      <w:pPr>
        <w:rPr>
          <w:rFonts w:ascii="Times New Roman" w:hAnsi="Times New Roman" w:cs="Times New Roman"/>
          <w:i/>
          <w:color w:val="000000"/>
          <w:sz w:val="36"/>
          <w:szCs w:val="36"/>
          <w:lang w:val="ru-RU"/>
        </w:rPr>
      </w:pPr>
      <w:r w:rsidRPr="00393173">
        <w:rPr>
          <w:rFonts w:ascii="Times New Roman" w:hAnsi="Times New Roman" w:cs="Times New Roman"/>
          <w:i/>
          <w:color w:val="000000"/>
          <w:sz w:val="36"/>
          <w:szCs w:val="36"/>
          <w:lang w:val="ru-RU"/>
        </w:rPr>
        <w:tab/>
      </w:r>
      <w:r w:rsidRPr="00393173">
        <w:rPr>
          <w:rFonts w:ascii="Times New Roman" w:hAnsi="Times New Roman" w:cs="Times New Roman"/>
          <w:iCs/>
          <w:color w:val="000000"/>
          <w:sz w:val="36"/>
          <w:szCs w:val="36"/>
          <w:lang w:val="ru-RU"/>
        </w:rPr>
        <w:t>Константин Девяткин Александрович</w:t>
      </w:r>
      <w:r>
        <w:rPr>
          <w:rFonts w:ascii="Times New Roman" w:hAnsi="Times New Roman" w:cs="Times New Roman"/>
          <w:iCs/>
          <w:color w:val="000000"/>
          <w:sz w:val="36"/>
          <w:szCs w:val="36"/>
          <w:lang w:val="ru-RU"/>
        </w:rPr>
        <w:t xml:space="preserve"> </w:t>
      </w:r>
      <w:r w:rsidRPr="00393173">
        <w:rPr>
          <w:rFonts w:ascii="Times New Roman" w:hAnsi="Times New Roman" w:cs="Times New Roman"/>
          <w:i/>
          <w:color w:val="000000"/>
          <w:sz w:val="36"/>
          <w:szCs w:val="36"/>
          <w:lang w:val="ru-RU"/>
        </w:rPr>
        <w:t>(</w:t>
      </w:r>
      <w:proofErr w:type="spellStart"/>
      <w:r>
        <w:rPr>
          <w:rFonts w:ascii="Times New Roman" w:hAnsi="Times New Roman" w:cs="Times New Roman"/>
          <w:i/>
          <w:color w:val="000000"/>
          <w:sz w:val="36"/>
          <w:szCs w:val="36"/>
        </w:rPr>
        <w:t>ios</w:t>
      </w:r>
      <w:proofErr w:type="spellEnd"/>
      <w:r w:rsidRPr="00393173">
        <w:rPr>
          <w:rFonts w:ascii="Times New Roman" w:hAnsi="Times New Roman" w:cs="Times New Roman"/>
          <w:i/>
          <w:color w:val="000000"/>
          <w:sz w:val="36"/>
          <w:szCs w:val="36"/>
          <w:lang w:val="ru-RU"/>
        </w:rPr>
        <w:t xml:space="preserve"> - </w:t>
      </w:r>
      <w:r w:rsidRPr="00393173">
        <w:rPr>
          <w:rFonts w:ascii="Times New Roman" w:hAnsi="Times New Roman" w:cs="Times New Roman"/>
          <w:i/>
          <w:sz w:val="36"/>
          <w:szCs w:val="36"/>
          <w:lang w:val="ru-RU"/>
        </w:rPr>
        <w:t>разработчик</w:t>
      </w:r>
      <w:r w:rsidRPr="00393173">
        <w:rPr>
          <w:rFonts w:ascii="Times New Roman" w:hAnsi="Times New Roman" w:cs="Times New Roman"/>
          <w:i/>
          <w:color w:val="000000"/>
          <w:sz w:val="36"/>
          <w:szCs w:val="36"/>
          <w:lang w:val="ru-RU"/>
        </w:rPr>
        <w:t>)</w:t>
      </w:r>
    </w:p>
    <w:p w14:paraId="55D23CED" w14:textId="44F5FBB9" w:rsidR="00393173" w:rsidRPr="00393173" w:rsidRDefault="00393173" w:rsidP="00393173">
      <w:pPr>
        <w:rPr>
          <w:rFonts w:ascii="Times New Roman" w:hAnsi="Times New Roman" w:cs="Times New Roman"/>
          <w:i/>
          <w:sz w:val="36"/>
          <w:szCs w:val="36"/>
          <w:lang w:val="ru-RU"/>
        </w:rPr>
      </w:pPr>
      <w:r w:rsidRPr="00393173">
        <w:rPr>
          <w:rFonts w:ascii="Times New Roman" w:hAnsi="Times New Roman" w:cs="Times New Roman"/>
          <w:i/>
          <w:sz w:val="36"/>
          <w:szCs w:val="36"/>
          <w:lang w:val="ru-RU"/>
        </w:rPr>
        <w:tab/>
      </w:r>
      <w:r w:rsidRPr="00393173">
        <w:rPr>
          <w:rFonts w:ascii="Times New Roman" w:hAnsi="Times New Roman" w:cs="Times New Roman"/>
          <w:iCs/>
          <w:sz w:val="36"/>
          <w:szCs w:val="36"/>
          <w:lang w:val="ru-RU"/>
        </w:rPr>
        <w:t xml:space="preserve">Корнеев Алексей </w:t>
      </w:r>
      <w:proofErr w:type="gramStart"/>
      <w:r w:rsidRPr="00393173">
        <w:rPr>
          <w:rFonts w:ascii="Times New Roman" w:hAnsi="Times New Roman" w:cs="Times New Roman"/>
          <w:iCs/>
          <w:sz w:val="36"/>
          <w:szCs w:val="36"/>
          <w:lang w:val="ru-RU"/>
        </w:rPr>
        <w:t>Дмитриевич</w:t>
      </w:r>
      <w:r>
        <w:rPr>
          <w:rFonts w:ascii="Times New Roman" w:hAnsi="Times New Roman" w:cs="Times New Roman"/>
          <w:iCs/>
          <w:sz w:val="36"/>
          <w:szCs w:val="36"/>
          <w:lang w:val="ru-RU"/>
        </w:rPr>
        <w:t xml:space="preserve"> </w:t>
      </w:r>
      <w:r w:rsidRPr="00393173">
        <w:rPr>
          <w:rFonts w:ascii="Times New Roman" w:hAnsi="Times New Roman" w:cs="Times New Roman"/>
          <w:i/>
          <w:sz w:val="36"/>
          <w:szCs w:val="36"/>
          <w:lang w:val="ru-RU"/>
        </w:rPr>
        <w:t xml:space="preserve"> (</w:t>
      </w:r>
      <w:proofErr w:type="gramEnd"/>
      <w:r w:rsidRPr="00393173">
        <w:rPr>
          <w:rFonts w:ascii="Times New Roman" w:hAnsi="Times New Roman" w:cs="Times New Roman"/>
          <w:i/>
          <w:sz w:val="36"/>
          <w:szCs w:val="36"/>
        </w:rPr>
        <w:t>android</w:t>
      </w:r>
      <w:r w:rsidRPr="00393173">
        <w:rPr>
          <w:rFonts w:ascii="Times New Roman" w:hAnsi="Times New Roman" w:cs="Times New Roman"/>
          <w:i/>
          <w:sz w:val="36"/>
          <w:szCs w:val="36"/>
          <w:lang w:val="ru-RU"/>
        </w:rPr>
        <w:t>-разработчик)</w:t>
      </w:r>
    </w:p>
    <w:p w14:paraId="07B3201A" w14:textId="2BC6CFC2" w:rsidR="00393173" w:rsidRPr="00393173" w:rsidRDefault="00393173" w:rsidP="00393173">
      <w:pPr>
        <w:jc w:val="center"/>
        <w:rPr>
          <w:rFonts w:ascii="Times New Roman" w:hAnsi="Times New Roman" w:cs="Times New Roman"/>
          <w:i/>
          <w:color w:val="000000"/>
          <w:sz w:val="36"/>
          <w:szCs w:val="36"/>
          <w:lang w:val="ru-RU"/>
        </w:rPr>
      </w:pPr>
      <w:r>
        <w:rPr>
          <w:color w:val="000000"/>
          <w:sz w:val="24"/>
          <w:szCs w:val="24"/>
          <w:lang w:val="ru-RU"/>
        </w:rPr>
        <w:t>Екатеринбург 2025</w:t>
      </w:r>
    </w:p>
    <w:p w14:paraId="0D06E866" w14:textId="77777777" w:rsidR="00786906" w:rsidRDefault="00786906" w:rsidP="00393173">
      <w:pPr>
        <w:spacing w:after="240"/>
        <w:jc w:val="center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</w:p>
    <w:p w14:paraId="28E2D4FB" w14:textId="78DB382C" w:rsidR="00393173" w:rsidRPr="00393173" w:rsidRDefault="00393173" w:rsidP="00393173">
      <w:pPr>
        <w:spacing w:after="240"/>
        <w:jc w:val="center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393173">
        <w:rPr>
          <w:rFonts w:ascii="Times New Roman" w:hAnsi="Times New Roman" w:cs="Times New Roman"/>
          <w:color w:val="000000"/>
          <w:sz w:val="32"/>
          <w:szCs w:val="32"/>
          <w:lang w:val="ru-RU"/>
        </w:rPr>
        <w:lastRenderedPageBreak/>
        <w:t>Содержание</w:t>
      </w:r>
      <w:r w:rsidRPr="00393173">
        <w:rPr>
          <w:rFonts w:ascii="Times New Roman" w:hAnsi="Times New Roman" w:cs="Times New Roman"/>
          <w:color w:val="000000"/>
          <w:sz w:val="32"/>
          <w:szCs w:val="32"/>
          <w:lang w:val="ru-RU"/>
        </w:rPr>
        <w:br/>
      </w:r>
    </w:p>
    <w:p w14:paraId="31D83E55" w14:textId="49BCCAE9" w:rsidR="00393173" w:rsidRDefault="00393173" w:rsidP="00393173">
      <w:pPr>
        <w:pStyle w:val="ae"/>
        <w:numPr>
          <w:ilvl w:val="0"/>
          <w:numId w:val="10"/>
        </w:numPr>
        <w:spacing w:after="24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Общие положения………………………………………</w:t>
      </w:r>
      <w:r w:rsidR="00786906">
        <w:rPr>
          <w:color w:val="000000"/>
          <w:sz w:val="24"/>
          <w:szCs w:val="24"/>
          <w:lang w:val="ru-RU"/>
        </w:rPr>
        <w:t>………………………………………………...3</w:t>
      </w:r>
    </w:p>
    <w:p w14:paraId="516935D6" w14:textId="47912B89" w:rsidR="00786906" w:rsidRDefault="00786906" w:rsidP="00786906">
      <w:pPr>
        <w:spacing w:after="240"/>
        <w:ind w:firstLine="720"/>
        <w:rPr>
          <w:color w:val="000000"/>
          <w:sz w:val="24"/>
          <w:szCs w:val="24"/>
          <w:lang w:val="ru-RU"/>
        </w:rPr>
      </w:pPr>
      <w:r w:rsidRPr="00786906">
        <w:rPr>
          <w:color w:val="000000"/>
          <w:sz w:val="24"/>
          <w:szCs w:val="24"/>
          <w:lang w:val="ru-RU"/>
        </w:rPr>
        <w:t>1.1 Полное наименование системы…………………………………………</w:t>
      </w:r>
      <w:r>
        <w:rPr>
          <w:color w:val="000000"/>
          <w:sz w:val="24"/>
          <w:szCs w:val="24"/>
          <w:lang w:val="ru-RU"/>
        </w:rPr>
        <w:t>…………</w:t>
      </w:r>
      <w:r w:rsidRPr="00786906">
        <w:rPr>
          <w:color w:val="000000"/>
          <w:sz w:val="24"/>
          <w:szCs w:val="24"/>
          <w:lang w:val="ru-RU"/>
        </w:rPr>
        <w:t>…...3</w:t>
      </w:r>
    </w:p>
    <w:p w14:paraId="545A115D" w14:textId="30784390" w:rsidR="00786906" w:rsidRPr="00786906" w:rsidRDefault="00786906" w:rsidP="00786906">
      <w:pPr>
        <w:spacing w:after="240"/>
        <w:ind w:firstLine="720"/>
        <w:rPr>
          <w:color w:val="000000"/>
          <w:sz w:val="24"/>
          <w:szCs w:val="24"/>
          <w:lang w:val="ru-RU"/>
        </w:rPr>
      </w:pPr>
      <w:r w:rsidRPr="00786906">
        <w:rPr>
          <w:color w:val="000000"/>
          <w:sz w:val="24"/>
          <w:szCs w:val="24"/>
          <w:lang w:val="ru-RU"/>
        </w:rPr>
        <w:t xml:space="preserve">1.2 </w:t>
      </w:r>
      <w:r>
        <w:rPr>
          <w:color w:val="000000"/>
          <w:sz w:val="24"/>
          <w:szCs w:val="24"/>
          <w:lang w:val="ru-RU"/>
        </w:rPr>
        <w:t>О</w:t>
      </w:r>
      <w:r w:rsidRPr="00786906">
        <w:rPr>
          <w:color w:val="000000"/>
          <w:sz w:val="24"/>
          <w:szCs w:val="24"/>
          <w:lang w:val="ru-RU"/>
        </w:rPr>
        <w:t>пределения, обозначения о сокращения………………………</w:t>
      </w:r>
      <w:r>
        <w:rPr>
          <w:color w:val="000000"/>
          <w:sz w:val="24"/>
          <w:szCs w:val="24"/>
          <w:lang w:val="ru-RU"/>
        </w:rPr>
        <w:t>………...</w:t>
      </w:r>
      <w:r w:rsidRPr="00786906">
        <w:rPr>
          <w:color w:val="000000"/>
          <w:sz w:val="24"/>
          <w:szCs w:val="24"/>
          <w:lang w:val="ru-RU"/>
        </w:rPr>
        <w:t>………3</w:t>
      </w:r>
    </w:p>
    <w:p w14:paraId="6AE0B94E" w14:textId="24764A12" w:rsidR="00786906" w:rsidRDefault="00786906" w:rsidP="00786906">
      <w:pPr>
        <w:spacing w:after="24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2. Назначение и цели создания системы……………………………………………………………3</w:t>
      </w:r>
    </w:p>
    <w:p w14:paraId="3422D3B3" w14:textId="4E034C19" w:rsidR="00786906" w:rsidRDefault="00786906" w:rsidP="00786906">
      <w:pPr>
        <w:spacing w:after="24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ab/>
        <w:t>2.1 Назначение системы…………………………………………………………………………3</w:t>
      </w:r>
    </w:p>
    <w:p w14:paraId="444DC5E6" w14:textId="59D189D1" w:rsidR="00786906" w:rsidRDefault="00786906" w:rsidP="00786906">
      <w:pPr>
        <w:spacing w:after="240"/>
        <w:ind w:firstLine="72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2.2 Цели создания системы………………………………………………………………</w:t>
      </w:r>
      <w:proofErr w:type="gramStart"/>
      <w:r>
        <w:rPr>
          <w:color w:val="000000"/>
          <w:sz w:val="24"/>
          <w:szCs w:val="24"/>
          <w:lang w:val="ru-RU"/>
        </w:rPr>
        <w:t>…….</w:t>
      </w:r>
      <w:proofErr w:type="gramEnd"/>
      <w:r>
        <w:rPr>
          <w:color w:val="000000"/>
          <w:sz w:val="24"/>
          <w:szCs w:val="24"/>
          <w:lang w:val="ru-RU"/>
        </w:rPr>
        <w:t>.3</w:t>
      </w:r>
    </w:p>
    <w:p w14:paraId="7A635CCA" w14:textId="31220FD0" w:rsidR="00786906" w:rsidRDefault="00786906" w:rsidP="00786906">
      <w:pPr>
        <w:spacing w:after="24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3. Требования к системе………………………………………………………………………………</w:t>
      </w:r>
      <w:proofErr w:type="gramStart"/>
      <w:r>
        <w:rPr>
          <w:color w:val="000000"/>
          <w:sz w:val="24"/>
          <w:szCs w:val="24"/>
          <w:lang w:val="ru-RU"/>
        </w:rPr>
        <w:t>…….</w:t>
      </w:r>
      <w:proofErr w:type="gramEnd"/>
      <w:r>
        <w:rPr>
          <w:color w:val="000000"/>
          <w:sz w:val="24"/>
          <w:szCs w:val="24"/>
          <w:lang w:val="ru-RU"/>
        </w:rPr>
        <w:t>3</w:t>
      </w:r>
    </w:p>
    <w:p w14:paraId="77B24A2A" w14:textId="7043DFC0" w:rsidR="00786906" w:rsidRDefault="00786906" w:rsidP="00786906">
      <w:pPr>
        <w:spacing w:after="24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ab/>
        <w:t>3.1</w:t>
      </w:r>
      <w:r w:rsidR="00146DEE">
        <w:rPr>
          <w:color w:val="000000"/>
          <w:sz w:val="24"/>
          <w:szCs w:val="24"/>
          <w:lang w:val="ru-RU"/>
        </w:rPr>
        <w:t xml:space="preserve"> Нефункциональные требования…………………………………………………</w:t>
      </w:r>
      <w:proofErr w:type="gramStart"/>
      <w:r w:rsidR="00146DEE">
        <w:rPr>
          <w:color w:val="000000"/>
          <w:sz w:val="24"/>
          <w:szCs w:val="24"/>
          <w:lang w:val="ru-RU"/>
        </w:rPr>
        <w:t>…….</w:t>
      </w:r>
      <w:proofErr w:type="gramEnd"/>
      <w:r w:rsidR="00146DEE">
        <w:rPr>
          <w:color w:val="000000"/>
          <w:sz w:val="24"/>
          <w:szCs w:val="24"/>
          <w:lang w:val="ru-RU"/>
        </w:rPr>
        <w:t>3</w:t>
      </w:r>
    </w:p>
    <w:p w14:paraId="7EEE398A" w14:textId="581FC9F0" w:rsidR="00786906" w:rsidRDefault="00786906" w:rsidP="00786906">
      <w:pPr>
        <w:spacing w:after="24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ab/>
        <w:t>3.1.1</w:t>
      </w:r>
      <w:r w:rsidR="00146DEE">
        <w:rPr>
          <w:color w:val="000000"/>
          <w:sz w:val="24"/>
          <w:szCs w:val="24"/>
          <w:lang w:val="ru-RU"/>
        </w:rPr>
        <w:t xml:space="preserve"> Требования к интерфейсу………………………………………………………………3</w:t>
      </w:r>
    </w:p>
    <w:p w14:paraId="317A2C5C" w14:textId="181F460E" w:rsidR="00786906" w:rsidRDefault="00786906" w:rsidP="00786906">
      <w:pPr>
        <w:spacing w:after="24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ab/>
        <w:t>3.1.2</w:t>
      </w:r>
      <w:r w:rsidR="00146DEE">
        <w:rPr>
          <w:color w:val="000000"/>
          <w:sz w:val="24"/>
          <w:szCs w:val="24"/>
          <w:lang w:val="ru-RU"/>
        </w:rPr>
        <w:t xml:space="preserve"> </w:t>
      </w:r>
      <w:r w:rsidR="00146DEE" w:rsidRPr="00146DEE">
        <w:rPr>
          <w:color w:val="000000"/>
          <w:sz w:val="24"/>
          <w:szCs w:val="24"/>
          <w:lang w:val="ru-RU"/>
        </w:rPr>
        <w:t>Требования к обеспечению безопасности персональных данных</w:t>
      </w:r>
      <w:r w:rsidR="00146DEE">
        <w:rPr>
          <w:color w:val="000000"/>
          <w:sz w:val="24"/>
          <w:szCs w:val="24"/>
          <w:lang w:val="ru-RU"/>
        </w:rPr>
        <w:t>…3</w:t>
      </w:r>
    </w:p>
    <w:p w14:paraId="4503C396" w14:textId="7529C018" w:rsidR="00786906" w:rsidRDefault="00786906" w:rsidP="00786906">
      <w:pPr>
        <w:spacing w:after="24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ab/>
        <w:t>3.1.3</w:t>
      </w:r>
      <w:r w:rsidR="00146DEE">
        <w:rPr>
          <w:color w:val="000000"/>
          <w:sz w:val="24"/>
          <w:szCs w:val="24"/>
          <w:lang w:val="ru-RU"/>
        </w:rPr>
        <w:t xml:space="preserve"> </w:t>
      </w:r>
      <w:r w:rsidR="00146DEE" w:rsidRPr="00146DEE">
        <w:rPr>
          <w:color w:val="000000"/>
          <w:sz w:val="24"/>
          <w:szCs w:val="24"/>
          <w:lang w:val="ru-RU"/>
        </w:rPr>
        <w:t>Требование к производительности системы</w:t>
      </w:r>
      <w:r w:rsidR="00146DEE">
        <w:rPr>
          <w:color w:val="000000"/>
          <w:sz w:val="24"/>
          <w:szCs w:val="24"/>
          <w:lang w:val="ru-RU"/>
        </w:rPr>
        <w:t>…………………………………3</w:t>
      </w:r>
    </w:p>
    <w:p w14:paraId="64ACF736" w14:textId="0B20DED5" w:rsidR="00786906" w:rsidRDefault="00786906" w:rsidP="00786906">
      <w:pPr>
        <w:spacing w:after="24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ab/>
        <w:t>3.2</w:t>
      </w:r>
      <w:r w:rsidR="00146DEE">
        <w:rPr>
          <w:color w:val="000000"/>
          <w:sz w:val="24"/>
          <w:szCs w:val="24"/>
          <w:lang w:val="ru-RU"/>
        </w:rPr>
        <w:t xml:space="preserve"> Функциональные требования…………………………………………………………...3</w:t>
      </w:r>
    </w:p>
    <w:p w14:paraId="4F6199F2" w14:textId="25119754" w:rsidR="00786906" w:rsidRDefault="00786906" w:rsidP="00786906">
      <w:pPr>
        <w:spacing w:after="24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ab/>
        <w:t>3.2.1</w:t>
      </w:r>
      <w:r w:rsidR="00146DEE">
        <w:rPr>
          <w:color w:val="000000"/>
          <w:sz w:val="24"/>
          <w:szCs w:val="24"/>
          <w:lang w:val="ru-RU"/>
        </w:rPr>
        <w:t xml:space="preserve"> </w:t>
      </w:r>
      <w:r w:rsidR="00146DEE" w:rsidRPr="00146DEE">
        <w:rPr>
          <w:color w:val="000000"/>
          <w:sz w:val="24"/>
          <w:szCs w:val="24"/>
          <w:lang w:val="ru-RU"/>
        </w:rPr>
        <w:t>Требования к регистрации и авторизации</w:t>
      </w:r>
      <w:r w:rsidR="00146DEE">
        <w:rPr>
          <w:color w:val="000000"/>
          <w:sz w:val="24"/>
          <w:szCs w:val="24"/>
          <w:lang w:val="ru-RU"/>
        </w:rPr>
        <w:t>………………………</w:t>
      </w:r>
      <w:proofErr w:type="gramStart"/>
      <w:r w:rsidR="00146DEE">
        <w:rPr>
          <w:color w:val="000000"/>
          <w:sz w:val="24"/>
          <w:szCs w:val="24"/>
          <w:lang w:val="ru-RU"/>
        </w:rPr>
        <w:t>…….</w:t>
      </w:r>
      <w:proofErr w:type="gramEnd"/>
      <w:r w:rsidR="00146DEE">
        <w:rPr>
          <w:color w:val="000000"/>
          <w:sz w:val="24"/>
          <w:szCs w:val="24"/>
          <w:lang w:val="ru-RU"/>
        </w:rPr>
        <w:t>.………3</w:t>
      </w:r>
    </w:p>
    <w:p w14:paraId="109B5D56" w14:textId="4E720F56" w:rsidR="00786906" w:rsidRDefault="00786906" w:rsidP="00786906">
      <w:pPr>
        <w:spacing w:after="24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ab/>
        <w:t>3.2.2</w:t>
      </w:r>
      <w:r w:rsidR="00146DEE">
        <w:rPr>
          <w:color w:val="000000"/>
          <w:sz w:val="24"/>
          <w:szCs w:val="24"/>
          <w:lang w:val="ru-RU"/>
        </w:rPr>
        <w:t xml:space="preserve"> </w:t>
      </w:r>
      <w:r w:rsidR="00146DEE" w:rsidRPr="00146DEE">
        <w:rPr>
          <w:color w:val="000000"/>
          <w:sz w:val="24"/>
          <w:szCs w:val="24"/>
          <w:lang w:val="ru-RU"/>
        </w:rPr>
        <w:t>Требования к каталогу рецептов</w:t>
      </w:r>
      <w:r w:rsidR="00146DEE">
        <w:rPr>
          <w:color w:val="000000"/>
          <w:sz w:val="24"/>
          <w:szCs w:val="24"/>
          <w:lang w:val="ru-RU"/>
        </w:rPr>
        <w:t>……………………………………………………</w:t>
      </w:r>
      <w:r w:rsidR="00981836">
        <w:rPr>
          <w:color w:val="000000"/>
          <w:sz w:val="24"/>
          <w:szCs w:val="24"/>
          <w:lang w:val="ru-RU"/>
        </w:rPr>
        <w:t>3</w:t>
      </w:r>
    </w:p>
    <w:p w14:paraId="6B3CB3CF" w14:textId="6E923A31" w:rsidR="00786906" w:rsidRDefault="00786906" w:rsidP="00786906">
      <w:pPr>
        <w:spacing w:after="24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ab/>
        <w:t>3.2.3</w:t>
      </w:r>
      <w:r w:rsidR="00146DEE">
        <w:rPr>
          <w:color w:val="000000"/>
          <w:sz w:val="24"/>
          <w:szCs w:val="24"/>
          <w:lang w:val="ru-RU"/>
        </w:rPr>
        <w:t xml:space="preserve"> </w:t>
      </w:r>
      <w:r w:rsidR="00146DEE" w:rsidRPr="00146DEE">
        <w:rPr>
          <w:color w:val="000000"/>
          <w:sz w:val="24"/>
          <w:szCs w:val="24"/>
          <w:lang w:val="ru-RU"/>
        </w:rPr>
        <w:t>Требования к пошаговым инструкциям</w:t>
      </w:r>
      <w:r w:rsidR="00146DEE">
        <w:rPr>
          <w:color w:val="000000"/>
          <w:sz w:val="24"/>
          <w:szCs w:val="24"/>
          <w:lang w:val="ru-RU"/>
        </w:rPr>
        <w:t>…………………………………………4</w:t>
      </w:r>
    </w:p>
    <w:p w14:paraId="78CE2236" w14:textId="5B2CB67C" w:rsidR="00786906" w:rsidRDefault="00786906" w:rsidP="00786906">
      <w:pPr>
        <w:spacing w:after="24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ab/>
        <w:t>3.2.4</w:t>
      </w:r>
      <w:r w:rsidR="00146DEE">
        <w:rPr>
          <w:color w:val="000000"/>
          <w:sz w:val="24"/>
          <w:szCs w:val="24"/>
          <w:lang w:val="ru-RU"/>
        </w:rPr>
        <w:t xml:space="preserve"> Требования к персонализации…………………………………………………</w:t>
      </w:r>
      <w:proofErr w:type="gramStart"/>
      <w:r w:rsidR="00146DEE">
        <w:rPr>
          <w:color w:val="000000"/>
          <w:sz w:val="24"/>
          <w:szCs w:val="24"/>
          <w:lang w:val="ru-RU"/>
        </w:rPr>
        <w:t>…….</w:t>
      </w:r>
      <w:proofErr w:type="gramEnd"/>
      <w:r w:rsidR="00146DEE">
        <w:rPr>
          <w:color w:val="000000"/>
          <w:sz w:val="24"/>
          <w:szCs w:val="24"/>
          <w:lang w:val="ru-RU"/>
        </w:rPr>
        <w:t>.4</w:t>
      </w:r>
    </w:p>
    <w:p w14:paraId="3EEF77F0" w14:textId="335D1CF5" w:rsidR="00786906" w:rsidRDefault="00786906" w:rsidP="00786906">
      <w:pPr>
        <w:spacing w:after="24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ab/>
        <w:t>3.2.</w:t>
      </w:r>
      <w:r w:rsidR="00981836">
        <w:rPr>
          <w:color w:val="000000"/>
          <w:sz w:val="24"/>
          <w:szCs w:val="24"/>
          <w:lang w:val="ru-RU"/>
        </w:rPr>
        <w:t>5</w:t>
      </w:r>
      <w:r w:rsidR="00146DEE">
        <w:rPr>
          <w:color w:val="000000"/>
          <w:sz w:val="24"/>
          <w:szCs w:val="24"/>
          <w:lang w:val="ru-RU"/>
        </w:rPr>
        <w:t xml:space="preserve"> </w:t>
      </w:r>
      <w:r w:rsidR="00146DEE" w:rsidRPr="00146DEE">
        <w:rPr>
          <w:color w:val="000000"/>
          <w:sz w:val="24"/>
          <w:szCs w:val="24"/>
          <w:lang w:val="ru-RU"/>
        </w:rPr>
        <w:t>Требования к уведомлениям</w:t>
      </w:r>
      <w:r w:rsidR="00146DEE">
        <w:rPr>
          <w:color w:val="000000"/>
          <w:sz w:val="24"/>
          <w:szCs w:val="24"/>
          <w:lang w:val="ru-RU"/>
        </w:rPr>
        <w:t>……………………………………………………</w:t>
      </w:r>
      <w:proofErr w:type="gramStart"/>
      <w:r w:rsidR="00146DEE">
        <w:rPr>
          <w:color w:val="000000"/>
          <w:sz w:val="24"/>
          <w:szCs w:val="24"/>
          <w:lang w:val="ru-RU"/>
        </w:rPr>
        <w:t>…….</w:t>
      </w:r>
      <w:proofErr w:type="gramEnd"/>
      <w:r w:rsidR="00146DEE">
        <w:rPr>
          <w:color w:val="000000"/>
          <w:sz w:val="24"/>
          <w:szCs w:val="24"/>
          <w:lang w:val="ru-RU"/>
        </w:rPr>
        <w:t>.4</w:t>
      </w:r>
    </w:p>
    <w:p w14:paraId="3182EE86" w14:textId="1208AC93" w:rsidR="00786906" w:rsidRDefault="00786906" w:rsidP="00786906">
      <w:pPr>
        <w:spacing w:after="24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4. Дополнительные требования…………………………………………………………………</w:t>
      </w:r>
      <w:r w:rsidR="00981836">
        <w:rPr>
          <w:color w:val="000000"/>
          <w:sz w:val="24"/>
          <w:szCs w:val="24"/>
          <w:lang w:val="ru-RU"/>
        </w:rPr>
        <w:t>...</w:t>
      </w:r>
      <w:r>
        <w:rPr>
          <w:color w:val="000000"/>
          <w:sz w:val="24"/>
          <w:szCs w:val="24"/>
          <w:lang w:val="ru-RU"/>
        </w:rPr>
        <w:t>……</w:t>
      </w:r>
      <w:r w:rsidR="00146DEE">
        <w:rPr>
          <w:color w:val="000000"/>
          <w:sz w:val="24"/>
          <w:szCs w:val="24"/>
          <w:lang w:val="ru-RU"/>
        </w:rPr>
        <w:t>4</w:t>
      </w:r>
    </w:p>
    <w:p w14:paraId="6947A004" w14:textId="7BD29FA8" w:rsidR="00786906" w:rsidRPr="00786906" w:rsidRDefault="00786906" w:rsidP="00786906">
      <w:pPr>
        <w:spacing w:after="24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ab/>
      </w:r>
    </w:p>
    <w:p w14:paraId="39006379" w14:textId="77777777" w:rsidR="00786906" w:rsidRDefault="00786906" w:rsidP="00786906">
      <w:pPr>
        <w:spacing w:after="240"/>
        <w:rPr>
          <w:color w:val="000000"/>
          <w:sz w:val="24"/>
          <w:szCs w:val="24"/>
          <w:lang w:val="ru-RU"/>
        </w:rPr>
      </w:pPr>
    </w:p>
    <w:p w14:paraId="02E52C73" w14:textId="77777777" w:rsidR="00981836" w:rsidRDefault="00981836" w:rsidP="00786906">
      <w:pPr>
        <w:spacing w:after="240"/>
        <w:rPr>
          <w:b/>
          <w:bCs/>
          <w:color w:val="548DD4" w:themeColor="text2" w:themeTint="99"/>
          <w:lang w:val="ru-RU"/>
        </w:rPr>
      </w:pPr>
    </w:p>
    <w:p w14:paraId="0C847F53" w14:textId="5D61902E" w:rsidR="009E0CE7" w:rsidRPr="00786906" w:rsidRDefault="00000000" w:rsidP="00786906">
      <w:pPr>
        <w:spacing w:after="240"/>
        <w:rPr>
          <w:b/>
          <w:bCs/>
          <w:color w:val="548DD4" w:themeColor="text2" w:themeTint="99"/>
          <w:sz w:val="36"/>
          <w:szCs w:val="36"/>
          <w:lang w:val="ru-RU"/>
        </w:rPr>
      </w:pPr>
      <w:r w:rsidRPr="00786906">
        <w:rPr>
          <w:b/>
          <w:bCs/>
          <w:color w:val="548DD4" w:themeColor="text2" w:themeTint="99"/>
          <w:lang w:val="ru-RU"/>
        </w:rPr>
        <w:lastRenderedPageBreak/>
        <w:t>1. Общие положения</w:t>
      </w:r>
    </w:p>
    <w:p w14:paraId="52155337" w14:textId="77777777" w:rsidR="009E0CE7" w:rsidRPr="00393173" w:rsidRDefault="00000000">
      <w:pPr>
        <w:pStyle w:val="31"/>
        <w:rPr>
          <w:lang w:val="ru-RU"/>
        </w:rPr>
      </w:pPr>
      <w:r w:rsidRPr="00393173">
        <w:rPr>
          <w:lang w:val="ru-RU"/>
        </w:rPr>
        <w:t>1.1. Полное наименование системы</w:t>
      </w:r>
    </w:p>
    <w:p w14:paraId="17264A70" w14:textId="77777777" w:rsidR="009E0CE7" w:rsidRPr="00393173" w:rsidRDefault="00000000">
      <w:pPr>
        <w:rPr>
          <w:lang w:val="ru-RU"/>
        </w:rPr>
      </w:pPr>
      <w:r w:rsidRPr="00393173">
        <w:rPr>
          <w:lang w:val="ru-RU"/>
        </w:rPr>
        <w:t>Полное наименование: Кулинарное мобильное приложение для студентов.</w:t>
      </w:r>
    </w:p>
    <w:p w14:paraId="33025BEB" w14:textId="77777777" w:rsidR="009E0CE7" w:rsidRPr="00393173" w:rsidRDefault="00000000">
      <w:pPr>
        <w:pStyle w:val="31"/>
        <w:rPr>
          <w:lang w:val="ru-RU"/>
        </w:rPr>
      </w:pPr>
      <w:r w:rsidRPr="00393173">
        <w:rPr>
          <w:lang w:val="ru-RU"/>
        </w:rPr>
        <w:t>1.2. Определения, обозначения и сокращения</w:t>
      </w:r>
    </w:p>
    <w:p w14:paraId="7C8D06CE" w14:textId="77777777" w:rsidR="009E0CE7" w:rsidRPr="00393173" w:rsidRDefault="00000000">
      <w:pPr>
        <w:rPr>
          <w:lang w:val="ru-RU"/>
        </w:rPr>
      </w:pPr>
      <w:r w:rsidRPr="00393173">
        <w:rPr>
          <w:lang w:val="ru-RU"/>
        </w:rPr>
        <w:t>- БД – база данных.</w:t>
      </w:r>
      <w:r w:rsidRPr="00393173">
        <w:rPr>
          <w:lang w:val="ru-RU"/>
        </w:rPr>
        <w:br/>
        <w:t>- ОС – операционная система.</w:t>
      </w:r>
      <w:r w:rsidRPr="00393173">
        <w:rPr>
          <w:lang w:val="ru-RU"/>
        </w:rPr>
        <w:br/>
        <w:t>- Приложение – кулинарное мобильное приложение для студентов.</w:t>
      </w:r>
    </w:p>
    <w:p w14:paraId="494B1521" w14:textId="77777777" w:rsidR="009E0CE7" w:rsidRPr="00393173" w:rsidRDefault="00000000">
      <w:pPr>
        <w:pStyle w:val="21"/>
        <w:rPr>
          <w:lang w:val="ru-RU"/>
        </w:rPr>
      </w:pPr>
      <w:r w:rsidRPr="00393173">
        <w:rPr>
          <w:lang w:val="ru-RU"/>
        </w:rPr>
        <w:t>2. Назначение и цели создания системы</w:t>
      </w:r>
    </w:p>
    <w:p w14:paraId="60767C69" w14:textId="77777777" w:rsidR="009E0CE7" w:rsidRPr="00393173" w:rsidRDefault="00000000">
      <w:pPr>
        <w:pStyle w:val="31"/>
        <w:rPr>
          <w:lang w:val="ru-RU"/>
        </w:rPr>
      </w:pPr>
      <w:r w:rsidRPr="00393173">
        <w:rPr>
          <w:lang w:val="ru-RU"/>
        </w:rPr>
        <w:t>2.1. Назначение системы</w:t>
      </w:r>
    </w:p>
    <w:p w14:paraId="3C8FB7CA" w14:textId="25DA3C27" w:rsidR="009E0CE7" w:rsidRPr="00393173" w:rsidRDefault="00000000">
      <w:pPr>
        <w:rPr>
          <w:lang w:val="ru-RU"/>
        </w:rPr>
      </w:pPr>
      <w:r w:rsidRPr="00393173">
        <w:rPr>
          <w:lang w:val="ru-RU"/>
        </w:rPr>
        <w:t>Приложение предназначено для упрощения процесса приготовления пищи студентами, предоставляя рецепты простых и доступных блюд, а также пошаговые инструкции.</w:t>
      </w:r>
    </w:p>
    <w:p w14:paraId="708A8C95" w14:textId="77777777" w:rsidR="009E0CE7" w:rsidRPr="00393173" w:rsidRDefault="00000000">
      <w:pPr>
        <w:pStyle w:val="31"/>
        <w:rPr>
          <w:lang w:val="ru-RU"/>
        </w:rPr>
      </w:pPr>
      <w:r w:rsidRPr="00393173">
        <w:rPr>
          <w:lang w:val="ru-RU"/>
        </w:rPr>
        <w:t>2.2. Цели создания системы</w:t>
      </w:r>
    </w:p>
    <w:p w14:paraId="0E4025EB" w14:textId="62275940" w:rsidR="009E0CE7" w:rsidRPr="00393173" w:rsidRDefault="00000000">
      <w:pPr>
        <w:rPr>
          <w:lang w:val="ru-RU"/>
        </w:rPr>
      </w:pPr>
      <w:r w:rsidRPr="00393173">
        <w:rPr>
          <w:lang w:val="ru-RU"/>
        </w:rPr>
        <w:t>- Обеспечение удобного доступа к рецептам бюджетных и быстрых блюд.</w:t>
      </w:r>
      <w:r w:rsidRPr="00393173">
        <w:rPr>
          <w:lang w:val="ru-RU"/>
        </w:rPr>
        <w:br/>
        <w:t>- Минимизация времени приготовления.</w:t>
      </w:r>
      <w:r w:rsidRPr="00393173">
        <w:rPr>
          <w:lang w:val="ru-RU"/>
        </w:rPr>
        <w:br/>
        <w:t>- Развитие кулинарных навыков у студентов.</w:t>
      </w:r>
      <w:r w:rsidRPr="00393173">
        <w:rPr>
          <w:lang w:val="ru-RU"/>
        </w:rPr>
        <w:br/>
        <w:t>- Возможность сохранения рецептов.</w:t>
      </w:r>
    </w:p>
    <w:p w14:paraId="4DFB7087" w14:textId="77777777" w:rsidR="009E0CE7" w:rsidRPr="00393173" w:rsidRDefault="00000000">
      <w:pPr>
        <w:pStyle w:val="21"/>
        <w:rPr>
          <w:lang w:val="ru-RU"/>
        </w:rPr>
      </w:pPr>
      <w:r w:rsidRPr="00393173">
        <w:rPr>
          <w:lang w:val="ru-RU"/>
        </w:rPr>
        <w:t>3. Требования к системе</w:t>
      </w:r>
    </w:p>
    <w:p w14:paraId="4218C1CF" w14:textId="77777777" w:rsidR="009E0CE7" w:rsidRPr="00393173" w:rsidRDefault="00000000">
      <w:pPr>
        <w:pStyle w:val="31"/>
        <w:rPr>
          <w:lang w:val="ru-RU"/>
        </w:rPr>
      </w:pPr>
      <w:r w:rsidRPr="00393173">
        <w:rPr>
          <w:lang w:val="ru-RU"/>
        </w:rPr>
        <w:t>3.1. Нефункциональные требования</w:t>
      </w:r>
    </w:p>
    <w:p w14:paraId="4AD00913" w14:textId="77777777" w:rsidR="009E0CE7" w:rsidRPr="00393173" w:rsidRDefault="00000000">
      <w:pPr>
        <w:pStyle w:val="4"/>
        <w:rPr>
          <w:lang w:val="ru-RU"/>
        </w:rPr>
      </w:pPr>
      <w:r w:rsidRPr="00393173">
        <w:rPr>
          <w:lang w:val="ru-RU"/>
        </w:rPr>
        <w:t>3.1.1. Требования к интерфейсу</w:t>
      </w:r>
    </w:p>
    <w:p w14:paraId="29F906CE" w14:textId="78166146" w:rsidR="009E0CE7" w:rsidRPr="00393173" w:rsidRDefault="00000000">
      <w:pPr>
        <w:rPr>
          <w:lang w:val="ru-RU"/>
        </w:rPr>
      </w:pPr>
      <w:r w:rsidRPr="00393173">
        <w:rPr>
          <w:lang w:val="ru-RU"/>
        </w:rPr>
        <w:t xml:space="preserve">- </w:t>
      </w:r>
      <w:r w:rsidR="00981836">
        <w:rPr>
          <w:lang w:val="ru-RU"/>
        </w:rPr>
        <w:t>И</w:t>
      </w:r>
      <w:r w:rsidRPr="00393173">
        <w:rPr>
          <w:lang w:val="ru-RU"/>
        </w:rPr>
        <w:t>нтуитивно понятный дизайн.</w:t>
      </w:r>
      <w:r w:rsidRPr="00393173">
        <w:rPr>
          <w:lang w:val="ru-RU"/>
        </w:rPr>
        <w:br/>
        <w:t>- Поддержка темной и светлой темы.</w:t>
      </w:r>
      <w:r w:rsidRPr="00393173">
        <w:rPr>
          <w:lang w:val="ru-RU"/>
        </w:rPr>
        <w:br/>
        <w:t>- Минимальное количество кликов для поиска рецепта.</w:t>
      </w:r>
    </w:p>
    <w:p w14:paraId="5186CBB3" w14:textId="77777777" w:rsidR="009E0CE7" w:rsidRPr="00393173" w:rsidRDefault="00000000">
      <w:pPr>
        <w:pStyle w:val="4"/>
        <w:rPr>
          <w:lang w:val="ru-RU"/>
        </w:rPr>
      </w:pPr>
      <w:r w:rsidRPr="00393173">
        <w:rPr>
          <w:lang w:val="ru-RU"/>
        </w:rPr>
        <w:t>3.1.2. Требования к обеспечению безопасности персональных данных</w:t>
      </w:r>
    </w:p>
    <w:p w14:paraId="3B417B14" w14:textId="6C67CD80" w:rsidR="009E0CE7" w:rsidRPr="00393173" w:rsidRDefault="00000000">
      <w:pPr>
        <w:rPr>
          <w:lang w:val="ru-RU"/>
        </w:rPr>
      </w:pPr>
      <w:r w:rsidRPr="00393173">
        <w:rPr>
          <w:lang w:val="ru-RU"/>
        </w:rPr>
        <w:t>- Хранение пользовательских данных.</w:t>
      </w:r>
    </w:p>
    <w:p w14:paraId="5A1B7B11" w14:textId="77777777" w:rsidR="009E0CE7" w:rsidRPr="00393173" w:rsidRDefault="00000000">
      <w:pPr>
        <w:pStyle w:val="4"/>
        <w:rPr>
          <w:lang w:val="ru-RU"/>
        </w:rPr>
      </w:pPr>
      <w:r w:rsidRPr="00393173">
        <w:rPr>
          <w:lang w:val="ru-RU"/>
        </w:rPr>
        <w:t>3.1.3. Требование к производительности системы</w:t>
      </w:r>
    </w:p>
    <w:p w14:paraId="6B4D1BFB" w14:textId="77777777" w:rsidR="009E0CE7" w:rsidRPr="00393173" w:rsidRDefault="00000000">
      <w:pPr>
        <w:rPr>
          <w:lang w:val="ru-RU"/>
        </w:rPr>
      </w:pPr>
      <w:r w:rsidRPr="00393173">
        <w:rPr>
          <w:lang w:val="ru-RU"/>
        </w:rPr>
        <w:t>- Высокая скорость загрузки страниц и поиска рецептов.</w:t>
      </w:r>
      <w:r w:rsidRPr="00393173">
        <w:rPr>
          <w:lang w:val="ru-RU"/>
        </w:rPr>
        <w:br/>
        <w:t>- Оптимизированная работа на слабых устройствах.</w:t>
      </w:r>
    </w:p>
    <w:p w14:paraId="0837601A" w14:textId="77777777" w:rsidR="009E0CE7" w:rsidRPr="00393173" w:rsidRDefault="00000000">
      <w:pPr>
        <w:pStyle w:val="31"/>
        <w:rPr>
          <w:lang w:val="ru-RU"/>
        </w:rPr>
      </w:pPr>
      <w:r w:rsidRPr="00393173">
        <w:rPr>
          <w:lang w:val="ru-RU"/>
        </w:rPr>
        <w:t>3.2. Функциональные требования</w:t>
      </w:r>
    </w:p>
    <w:p w14:paraId="4F6E78EC" w14:textId="77777777" w:rsidR="009E0CE7" w:rsidRDefault="00000000">
      <w:pPr>
        <w:pStyle w:val="4"/>
        <w:rPr>
          <w:lang w:val="ru-RU"/>
        </w:rPr>
      </w:pPr>
      <w:r w:rsidRPr="00393173">
        <w:rPr>
          <w:lang w:val="ru-RU"/>
        </w:rPr>
        <w:t>3.2.1. Требования к регистрации и авторизации</w:t>
      </w:r>
    </w:p>
    <w:p w14:paraId="68D187F0" w14:textId="50CC4445" w:rsidR="00981836" w:rsidRPr="00981836" w:rsidRDefault="00981836" w:rsidP="00981836">
      <w:pPr>
        <w:rPr>
          <w:lang w:val="ru-RU"/>
        </w:rPr>
      </w:pPr>
      <w:r>
        <w:rPr>
          <w:lang w:val="ru-RU"/>
        </w:rPr>
        <w:t xml:space="preserve">- нет требований, </w:t>
      </w:r>
      <w:proofErr w:type="gramStart"/>
      <w:r>
        <w:rPr>
          <w:lang w:val="ru-RU"/>
        </w:rPr>
        <w:t>т.к.</w:t>
      </w:r>
      <w:proofErr w:type="gramEnd"/>
      <w:r>
        <w:rPr>
          <w:lang w:val="ru-RU"/>
        </w:rPr>
        <w:t xml:space="preserve"> работает локально</w:t>
      </w:r>
    </w:p>
    <w:p w14:paraId="16EBBA2C" w14:textId="77777777" w:rsidR="009E0CE7" w:rsidRPr="00393173" w:rsidRDefault="00000000">
      <w:pPr>
        <w:pStyle w:val="4"/>
        <w:rPr>
          <w:lang w:val="ru-RU"/>
        </w:rPr>
      </w:pPr>
      <w:r w:rsidRPr="00393173">
        <w:rPr>
          <w:lang w:val="ru-RU"/>
        </w:rPr>
        <w:t>3.2.2. Требования к каталогу рецептов</w:t>
      </w:r>
    </w:p>
    <w:p w14:paraId="6C51F835" w14:textId="31EA9F9E" w:rsidR="009E0CE7" w:rsidRPr="00393173" w:rsidRDefault="00000000">
      <w:pPr>
        <w:rPr>
          <w:lang w:val="ru-RU"/>
        </w:rPr>
      </w:pPr>
      <w:r w:rsidRPr="00393173">
        <w:rPr>
          <w:lang w:val="ru-RU"/>
        </w:rPr>
        <w:t>- Фильтрация по ингредиент</w:t>
      </w:r>
      <w:r w:rsidR="00981836">
        <w:rPr>
          <w:lang w:val="ru-RU"/>
        </w:rPr>
        <w:t>у</w:t>
      </w:r>
      <w:r w:rsidRPr="00393173">
        <w:rPr>
          <w:lang w:val="ru-RU"/>
        </w:rPr>
        <w:t>.</w:t>
      </w:r>
      <w:r w:rsidRPr="00393173">
        <w:rPr>
          <w:lang w:val="ru-RU"/>
        </w:rPr>
        <w:br/>
        <w:t>- Поиск по названию и ключев</w:t>
      </w:r>
      <w:r w:rsidR="00981836">
        <w:rPr>
          <w:lang w:val="ru-RU"/>
        </w:rPr>
        <w:t>ому</w:t>
      </w:r>
      <w:r w:rsidRPr="00393173">
        <w:rPr>
          <w:lang w:val="ru-RU"/>
        </w:rPr>
        <w:t xml:space="preserve"> слов</w:t>
      </w:r>
      <w:r w:rsidR="00981836">
        <w:rPr>
          <w:lang w:val="ru-RU"/>
        </w:rPr>
        <w:t>у</w:t>
      </w:r>
      <w:r w:rsidRPr="00393173">
        <w:rPr>
          <w:lang w:val="ru-RU"/>
        </w:rPr>
        <w:t>.</w:t>
      </w:r>
    </w:p>
    <w:p w14:paraId="1FABFB5F" w14:textId="77777777" w:rsidR="009E0CE7" w:rsidRPr="00393173" w:rsidRDefault="00000000">
      <w:pPr>
        <w:pStyle w:val="4"/>
        <w:rPr>
          <w:lang w:val="ru-RU"/>
        </w:rPr>
      </w:pPr>
      <w:r w:rsidRPr="00393173">
        <w:rPr>
          <w:lang w:val="ru-RU"/>
        </w:rPr>
        <w:lastRenderedPageBreak/>
        <w:t>3.2.3. Требования к пошаговым инструкциям</w:t>
      </w:r>
    </w:p>
    <w:p w14:paraId="23D73791" w14:textId="25DF9F16" w:rsidR="009E0CE7" w:rsidRPr="00393173" w:rsidRDefault="00000000">
      <w:pPr>
        <w:rPr>
          <w:lang w:val="ru-RU"/>
        </w:rPr>
      </w:pPr>
      <w:r w:rsidRPr="00393173">
        <w:rPr>
          <w:lang w:val="ru-RU"/>
        </w:rPr>
        <w:t>- Текстовые</w:t>
      </w:r>
      <w:r w:rsidRPr="00393173">
        <w:rPr>
          <w:lang w:val="ru-RU"/>
        </w:rPr>
        <w:br/>
        <w:t>- Интерактивный таймер для каждого шага.</w:t>
      </w:r>
    </w:p>
    <w:p w14:paraId="127B772B" w14:textId="77777777" w:rsidR="009E0CE7" w:rsidRPr="00393173" w:rsidRDefault="00000000">
      <w:pPr>
        <w:pStyle w:val="4"/>
        <w:rPr>
          <w:lang w:val="ru-RU"/>
        </w:rPr>
      </w:pPr>
      <w:r w:rsidRPr="00393173">
        <w:rPr>
          <w:lang w:val="ru-RU"/>
        </w:rPr>
        <w:t>3.2.4. Требования к персонализации</w:t>
      </w:r>
    </w:p>
    <w:p w14:paraId="34E90F53" w14:textId="77777777" w:rsidR="00981836" w:rsidRDefault="00000000">
      <w:pPr>
        <w:rPr>
          <w:lang w:val="ru-RU"/>
        </w:rPr>
      </w:pPr>
      <w:r w:rsidRPr="00393173">
        <w:rPr>
          <w:lang w:val="ru-RU"/>
        </w:rPr>
        <w:t xml:space="preserve">- Возможность добавлять рецепты </w:t>
      </w:r>
    </w:p>
    <w:p w14:paraId="259756A8" w14:textId="7ED10CE8" w:rsidR="009E0CE7" w:rsidRPr="00393173" w:rsidRDefault="00000000">
      <w:pPr>
        <w:rPr>
          <w:lang w:val="ru-RU"/>
        </w:rPr>
      </w:pPr>
      <w:r w:rsidRPr="00393173">
        <w:rPr>
          <w:lang w:val="ru-RU"/>
        </w:rPr>
        <w:t>- Составление списка</w:t>
      </w:r>
      <w:r w:rsidR="00981836">
        <w:rPr>
          <w:lang w:val="ru-RU"/>
        </w:rPr>
        <w:t xml:space="preserve"> ингредиентов</w:t>
      </w:r>
      <w:r w:rsidRPr="00393173">
        <w:rPr>
          <w:lang w:val="ru-RU"/>
        </w:rPr>
        <w:t>.</w:t>
      </w:r>
    </w:p>
    <w:p w14:paraId="16412A8B" w14:textId="6683D5E1" w:rsidR="009E0CE7" w:rsidRDefault="00000000">
      <w:pPr>
        <w:pStyle w:val="4"/>
        <w:rPr>
          <w:lang w:val="ru-RU"/>
        </w:rPr>
      </w:pPr>
      <w:r w:rsidRPr="00393173">
        <w:rPr>
          <w:lang w:val="ru-RU"/>
        </w:rPr>
        <w:t>3.2.</w:t>
      </w:r>
      <w:r w:rsidR="00981836">
        <w:rPr>
          <w:lang w:val="ru-RU"/>
        </w:rPr>
        <w:t>5</w:t>
      </w:r>
      <w:r w:rsidRPr="00393173">
        <w:rPr>
          <w:lang w:val="ru-RU"/>
        </w:rPr>
        <w:t>. Требования к уведомлениям</w:t>
      </w:r>
    </w:p>
    <w:p w14:paraId="5499CCF3" w14:textId="2D6A4890" w:rsidR="00981836" w:rsidRPr="00981836" w:rsidRDefault="00981836" w:rsidP="00981836">
      <w:pPr>
        <w:rPr>
          <w:lang w:val="ru-RU"/>
        </w:rPr>
      </w:pPr>
      <w:r>
        <w:rPr>
          <w:lang w:val="ru-RU"/>
        </w:rPr>
        <w:t>- Уведомление о завершении таймера</w:t>
      </w:r>
    </w:p>
    <w:p w14:paraId="5CBB59F0" w14:textId="77777777" w:rsidR="009E0CE7" w:rsidRPr="00393173" w:rsidRDefault="00000000">
      <w:pPr>
        <w:pStyle w:val="21"/>
        <w:rPr>
          <w:lang w:val="ru-RU"/>
        </w:rPr>
      </w:pPr>
      <w:r w:rsidRPr="00393173">
        <w:rPr>
          <w:lang w:val="ru-RU"/>
        </w:rPr>
        <w:t>4. Дополнительные требования</w:t>
      </w:r>
    </w:p>
    <w:p w14:paraId="1A76273A" w14:textId="0301F598" w:rsidR="009E0CE7" w:rsidRPr="00393173" w:rsidRDefault="00000000">
      <w:pPr>
        <w:rPr>
          <w:lang w:val="ru-RU"/>
        </w:rPr>
      </w:pPr>
      <w:r w:rsidRPr="00393173">
        <w:rPr>
          <w:lang w:val="ru-RU"/>
        </w:rPr>
        <w:t xml:space="preserve">- </w:t>
      </w:r>
      <w:r w:rsidR="00981836">
        <w:rPr>
          <w:lang w:val="ru-RU"/>
        </w:rPr>
        <w:t>Р</w:t>
      </w:r>
      <w:r w:rsidRPr="00393173">
        <w:rPr>
          <w:lang w:val="ru-RU"/>
        </w:rPr>
        <w:t>абот</w:t>
      </w:r>
      <w:r w:rsidR="00981836">
        <w:rPr>
          <w:lang w:val="ru-RU"/>
        </w:rPr>
        <w:t>а</w:t>
      </w:r>
      <w:r w:rsidRPr="00393173">
        <w:rPr>
          <w:lang w:val="ru-RU"/>
        </w:rPr>
        <w:t xml:space="preserve"> в офлайн-режиме.</w:t>
      </w:r>
      <w:r w:rsidRPr="00393173">
        <w:rPr>
          <w:lang w:val="ru-RU"/>
        </w:rPr>
        <w:br/>
      </w:r>
    </w:p>
    <w:sectPr w:rsidR="009E0CE7" w:rsidRPr="00393173" w:rsidSect="00034616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4C8BC1" w14:textId="77777777" w:rsidR="00E6792B" w:rsidRDefault="00E6792B" w:rsidP="00393173">
      <w:pPr>
        <w:spacing w:after="0" w:line="240" w:lineRule="auto"/>
      </w:pPr>
      <w:r>
        <w:separator/>
      </w:r>
    </w:p>
  </w:endnote>
  <w:endnote w:type="continuationSeparator" w:id="0">
    <w:p w14:paraId="3792FC86" w14:textId="77777777" w:rsidR="00E6792B" w:rsidRDefault="00E6792B" w:rsidP="00393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03666523"/>
      <w:docPartObj>
        <w:docPartGallery w:val="Page Numbers (Bottom of Page)"/>
        <w:docPartUnique/>
      </w:docPartObj>
    </w:sdtPr>
    <w:sdtContent>
      <w:p w14:paraId="17F91261" w14:textId="2DE6C47D" w:rsidR="00393173" w:rsidRDefault="00393173" w:rsidP="0039317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7A089F63" w14:textId="77777777" w:rsidR="00393173" w:rsidRDefault="0039317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421C3B" w14:textId="77777777" w:rsidR="00E6792B" w:rsidRDefault="00E6792B" w:rsidP="00393173">
      <w:pPr>
        <w:spacing w:after="0" w:line="240" w:lineRule="auto"/>
      </w:pPr>
      <w:r>
        <w:separator/>
      </w:r>
    </w:p>
  </w:footnote>
  <w:footnote w:type="continuationSeparator" w:id="0">
    <w:p w14:paraId="52960F4E" w14:textId="77777777" w:rsidR="00E6792B" w:rsidRDefault="00E6792B" w:rsidP="003931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7691784"/>
    <w:multiLevelType w:val="hybridMultilevel"/>
    <w:tmpl w:val="17DCBC3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40142236">
    <w:abstractNumId w:val="8"/>
  </w:num>
  <w:num w:numId="2" w16cid:durableId="430468163">
    <w:abstractNumId w:val="6"/>
  </w:num>
  <w:num w:numId="3" w16cid:durableId="988049141">
    <w:abstractNumId w:val="5"/>
  </w:num>
  <w:num w:numId="4" w16cid:durableId="1957634541">
    <w:abstractNumId w:val="4"/>
  </w:num>
  <w:num w:numId="5" w16cid:durableId="1592280268">
    <w:abstractNumId w:val="7"/>
  </w:num>
  <w:num w:numId="6" w16cid:durableId="1738360654">
    <w:abstractNumId w:val="3"/>
  </w:num>
  <w:num w:numId="7" w16cid:durableId="1313026661">
    <w:abstractNumId w:val="2"/>
  </w:num>
  <w:num w:numId="8" w16cid:durableId="698431021">
    <w:abstractNumId w:val="1"/>
  </w:num>
  <w:num w:numId="9" w16cid:durableId="1492911764">
    <w:abstractNumId w:val="0"/>
  </w:num>
  <w:num w:numId="10" w16cid:durableId="2373989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01DCE"/>
    <w:rsid w:val="00034616"/>
    <w:rsid w:val="0006063C"/>
    <w:rsid w:val="00146DEE"/>
    <w:rsid w:val="0015074B"/>
    <w:rsid w:val="0029639D"/>
    <w:rsid w:val="00326F90"/>
    <w:rsid w:val="00393173"/>
    <w:rsid w:val="00786906"/>
    <w:rsid w:val="00981836"/>
    <w:rsid w:val="009E0CE7"/>
    <w:rsid w:val="00A911B1"/>
    <w:rsid w:val="00AA1D8D"/>
    <w:rsid w:val="00B47730"/>
    <w:rsid w:val="00CB0664"/>
    <w:rsid w:val="00D835E4"/>
    <w:rsid w:val="00E6792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83A152"/>
  <w14:defaultImageDpi w14:val="300"/>
  <w15:docId w15:val="{95D43B5C-8CEA-4855-8606-A5B497719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10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464</Words>
  <Characters>2647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3105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Татаринцев Дмитрий Михайлович</cp:lastModifiedBy>
  <cp:revision>3</cp:revision>
  <dcterms:created xsi:type="dcterms:W3CDTF">2025-05-10T08:52:00Z</dcterms:created>
  <dcterms:modified xsi:type="dcterms:W3CDTF">2025-06-19T17:22:00Z</dcterms:modified>
  <cp:category/>
</cp:coreProperties>
</file>