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D5B4" w14:textId="105CBFE6" w:rsidR="00393173" w:rsidRPr="00393173" w:rsidRDefault="00393173" w:rsidP="003931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393173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Техническое задание</w:t>
      </w:r>
    </w:p>
    <w:p w14:paraId="658F18CE" w14:textId="1A511B44" w:rsidR="00393173" w:rsidRDefault="00393173" w:rsidP="00393173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393173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на разработку </w:t>
      </w:r>
      <w:r w:rsidR="00786906">
        <w:rPr>
          <w:rFonts w:ascii="Times New Roman" w:hAnsi="Times New Roman" w:cs="Times New Roman"/>
          <w:color w:val="000000"/>
          <w:sz w:val="40"/>
          <w:szCs w:val="40"/>
          <w:lang w:val="ru-RU"/>
        </w:rPr>
        <w:t>кулинарного приложения</w:t>
      </w:r>
    </w:p>
    <w:p w14:paraId="65CC2EA4" w14:textId="78D3EC8D" w:rsidR="00536104" w:rsidRPr="00393173" w:rsidRDefault="00536104" w:rsidP="00393173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BF70BD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Простые рецепты на каждый день</w:t>
      </w:r>
    </w:p>
    <w:p w14:paraId="3DB77C70" w14:textId="77777777" w:rsidR="00393173" w:rsidRPr="00393173" w:rsidRDefault="00393173" w:rsidP="00393173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432DBA37" w14:textId="135E7942" w:rsidR="00393173" w:rsidRPr="00393173" w:rsidRDefault="00393173" w:rsidP="00393173">
      <w:pPr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393173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Команда: </w:t>
      </w:r>
      <w:r>
        <w:rPr>
          <w:rFonts w:ascii="Times New Roman" w:hAnsi="Times New Roman" w:cs="Times New Roman"/>
          <w:sz w:val="40"/>
          <w:szCs w:val="40"/>
        </w:rPr>
        <w:t>EXEED</w:t>
      </w:r>
      <w:r w:rsidRPr="00393173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LX</w:t>
      </w:r>
    </w:p>
    <w:p w14:paraId="4C4DAE8A" w14:textId="457B5E84" w:rsidR="00393173" w:rsidRPr="00393173" w:rsidRDefault="00393173" w:rsidP="00393173">
      <w:pPr>
        <w:rPr>
          <w:rFonts w:ascii="Times New Roman" w:hAnsi="Times New Roman" w:cs="Times New Roman"/>
          <w:b/>
          <w:bCs/>
          <w:i/>
          <w:color w:val="000000"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color w:val="000000"/>
          <w:sz w:val="40"/>
          <w:szCs w:val="40"/>
          <w:lang w:val="ru-RU"/>
        </w:rPr>
        <w:tab/>
      </w:r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>Татаринцев Дмитрий Михайлович</w:t>
      </w:r>
      <w:r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(тимлид)</w:t>
      </w:r>
    </w:p>
    <w:p w14:paraId="07EEEC6A" w14:textId="326479F9" w:rsidR="00393173" w:rsidRPr="00393173" w:rsidRDefault="00393173" w:rsidP="00393173">
      <w:pPr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ab/>
      </w:r>
      <w:proofErr w:type="spellStart"/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>Лютин</w:t>
      </w:r>
      <w:proofErr w:type="spellEnd"/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 xml:space="preserve"> Анатолий Владимирович</w:t>
      </w:r>
      <w:r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(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>аналитик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)</w:t>
      </w:r>
    </w:p>
    <w:p w14:paraId="0630FBDF" w14:textId="5B6DB921" w:rsidR="00393173" w:rsidRPr="00393173" w:rsidRDefault="00393173" w:rsidP="00393173">
      <w:pPr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ab/>
      </w:r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>Щелконогова Елизавета Александровна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(дизайнер)</w:t>
      </w:r>
    </w:p>
    <w:p w14:paraId="14AF4362" w14:textId="0CE238FC" w:rsidR="00393173" w:rsidRDefault="00393173" w:rsidP="00393173">
      <w:pPr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ab/>
      </w:r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>Константин Девяткин Александрович</w:t>
      </w:r>
      <w:r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36"/>
          <w:szCs w:val="36"/>
        </w:rPr>
        <w:t>ios</w:t>
      </w:r>
      <w:proofErr w:type="spellEnd"/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 xml:space="preserve"> - 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>разработчик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)</w:t>
      </w:r>
    </w:p>
    <w:p w14:paraId="55D23CED" w14:textId="44F5FBB9" w:rsidR="00393173" w:rsidRDefault="00393173" w:rsidP="00393173">
      <w:pPr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ab/>
      </w:r>
      <w:r w:rsidRPr="00393173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Корнеев Алексей </w:t>
      </w:r>
      <w:proofErr w:type="gramStart"/>
      <w:r w:rsidRPr="00393173">
        <w:rPr>
          <w:rFonts w:ascii="Times New Roman" w:hAnsi="Times New Roman" w:cs="Times New Roman"/>
          <w:iCs/>
          <w:sz w:val="36"/>
          <w:szCs w:val="36"/>
          <w:lang w:val="ru-RU"/>
        </w:rPr>
        <w:t>Дмитриевич</w:t>
      </w:r>
      <w:r>
        <w:rPr>
          <w:rFonts w:ascii="Times New Roman" w:hAnsi="Times New Roman" w:cs="Times New Roman"/>
          <w:iCs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 xml:space="preserve"> (</w:t>
      </w:r>
      <w:proofErr w:type="gramEnd"/>
      <w:r w:rsidRPr="00393173">
        <w:rPr>
          <w:rFonts w:ascii="Times New Roman" w:hAnsi="Times New Roman" w:cs="Times New Roman"/>
          <w:i/>
          <w:sz w:val="36"/>
          <w:szCs w:val="36"/>
        </w:rPr>
        <w:t>android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>-разработчик)</w:t>
      </w:r>
    </w:p>
    <w:p w14:paraId="35271A50" w14:textId="77777777" w:rsidR="0049713B" w:rsidRDefault="0049713B" w:rsidP="00393173">
      <w:pPr>
        <w:rPr>
          <w:rFonts w:ascii="Times New Roman" w:hAnsi="Times New Roman" w:cs="Times New Roman"/>
          <w:i/>
          <w:sz w:val="36"/>
          <w:szCs w:val="36"/>
          <w:lang w:val="ru-RU"/>
        </w:rPr>
      </w:pPr>
    </w:p>
    <w:p w14:paraId="23575229" w14:textId="77777777" w:rsidR="0049713B" w:rsidRDefault="0049713B" w:rsidP="00393173">
      <w:pPr>
        <w:rPr>
          <w:rFonts w:ascii="Times New Roman" w:hAnsi="Times New Roman" w:cs="Times New Roman"/>
          <w:i/>
          <w:sz w:val="36"/>
          <w:szCs w:val="36"/>
          <w:lang w:val="ru-RU"/>
        </w:rPr>
      </w:pPr>
    </w:p>
    <w:p w14:paraId="24DA48A1" w14:textId="77777777" w:rsidR="0049713B" w:rsidRDefault="0049713B" w:rsidP="00393173">
      <w:pPr>
        <w:rPr>
          <w:rFonts w:ascii="Times New Roman" w:hAnsi="Times New Roman" w:cs="Times New Roman"/>
          <w:i/>
          <w:sz w:val="36"/>
          <w:szCs w:val="36"/>
          <w:lang w:val="ru-RU"/>
        </w:rPr>
      </w:pPr>
    </w:p>
    <w:p w14:paraId="41E710EE" w14:textId="77777777" w:rsidR="0049713B" w:rsidRDefault="0049713B" w:rsidP="00393173">
      <w:pPr>
        <w:rPr>
          <w:rFonts w:ascii="Times New Roman" w:hAnsi="Times New Roman" w:cs="Times New Roman"/>
          <w:i/>
          <w:sz w:val="36"/>
          <w:szCs w:val="36"/>
          <w:lang w:val="ru-RU"/>
        </w:rPr>
      </w:pPr>
    </w:p>
    <w:p w14:paraId="7E8B52F3" w14:textId="77777777" w:rsidR="0049713B" w:rsidRDefault="0049713B" w:rsidP="00393173">
      <w:pPr>
        <w:rPr>
          <w:rFonts w:ascii="Times New Roman" w:hAnsi="Times New Roman" w:cs="Times New Roman"/>
          <w:i/>
          <w:sz w:val="36"/>
          <w:szCs w:val="36"/>
          <w:lang w:val="ru-RU"/>
        </w:rPr>
      </w:pPr>
    </w:p>
    <w:p w14:paraId="69108992" w14:textId="77777777" w:rsidR="0049713B" w:rsidRPr="00393173" w:rsidRDefault="0049713B" w:rsidP="00393173">
      <w:pPr>
        <w:rPr>
          <w:rFonts w:ascii="Times New Roman" w:hAnsi="Times New Roman" w:cs="Times New Roman"/>
          <w:i/>
          <w:sz w:val="36"/>
          <w:szCs w:val="36"/>
          <w:lang w:val="ru-RU"/>
        </w:rPr>
      </w:pPr>
    </w:p>
    <w:p w14:paraId="029DC3AD" w14:textId="08F5E780" w:rsidR="0049713B" w:rsidRPr="0049713B" w:rsidRDefault="00393173" w:rsidP="0049713B">
      <w:pPr>
        <w:jc w:val="center"/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</w:pPr>
      <w:r>
        <w:rPr>
          <w:color w:val="000000"/>
          <w:sz w:val="24"/>
          <w:szCs w:val="24"/>
          <w:lang w:val="ru-RU"/>
        </w:rPr>
        <w:t>Екатеринбург 2025</w:t>
      </w:r>
    </w:p>
    <w:p w14:paraId="28E2D4FB" w14:textId="78DB382C" w:rsidR="00393173" w:rsidRPr="00393173" w:rsidRDefault="00393173" w:rsidP="00393173">
      <w:pPr>
        <w:spacing w:after="24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393173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Содержание</w:t>
      </w:r>
      <w:r w:rsidRPr="00393173">
        <w:rPr>
          <w:rFonts w:ascii="Times New Roman" w:hAnsi="Times New Roman" w:cs="Times New Roman"/>
          <w:color w:val="000000"/>
          <w:sz w:val="32"/>
          <w:szCs w:val="32"/>
          <w:lang w:val="ru-RU"/>
        </w:rPr>
        <w:br/>
      </w:r>
    </w:p>
    <w:p w14:paraId="31D83E55" w14:textId="49BCCAE9" w:rsidR="00393173" w:rsidRDefault="00393173" w:rsidP="00393173">
      <w:pPr>
        <w:pStyle w:val="ae"/>
        <w:numPr>
          <w:ilvl w:val="0"/>
          <w:numId w:val="10"/>
        </w:num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Общие положения………………………………………</w:t>
      </w:r>
      <w:r w:rsidR="00786906">
        <w:rPr>
          <w:color w:val="000000"/>
          <w:sz w:val="24"/>
          <w:szCs w:val="24"/>
          <w:lang w:val="ru-RU"/>
        </w:rPr>
        <w:t>………………………………………………...3</w:t>
      </w:r>
    </w:p>
    <w:p w14:paraId="516935D6" w14:textId="47912B89" w:rsidR="00786906" w:rsidRDefault="00786906" w:rsidP="00786906">
      <w:pPr>
        <w:spacing w:after="240"/>
        <w:ind w:firstLine="720"/>
        <w:rPr>
          <w:color w:val="000000"/>
          <w:sz w:val="24"/>
          <w:szCs w:val="24"/>
          <w:lang w:val="ru-RU"/>
        </w:rPr>
      </w:pPr>
      <w:r w:rsidRPr="00786906">
        <w:rPr>
          <w:color w:val="000000"/>
          <w:sz w:val="24"/>
          <w:szCs w:val="24"/>
          <w:lang w:val="ru-RU"/>
        </w:rPr>
        <w:t>1.1 Полное наименование системы…………………………………………</w:t>
      </w:r>
      <w:r>
        <w:rPr>
          <w:color w:val="000000"/>
          <w:sz w:val="24"/>
          <w:szCs w:val="24"/>
          <w:lang w:val="ru-RU"/>
        </w:rPr>
        <w:t>…………</w:t>
      </w:r>
      <w:r w:rsidRPr="00786906">
        <w:rPr>
          <w:color w:val="000000"/>
          <w:sz w:val="24"/>
          <w:szCs w:val="24"/>
          <w:lang w:val="ru-RU"/>
        </w:rPr>
        <w:t>…...3</w:t>
      </w:r>
    </w:p>
    <w:p w14:paraId="545A115D" w14:textId="30784390" w:rsidR="00786906" w:rsidRPr="00786906" w:rsidRDefault="00786906" w:rsidP="00786906">
      <w:pPr>
        <w:spacing w:after="240"/>
        <w:ind w:firstLine="720"/>
        <w:rPr>
          <w:color w:val="000000"/>
          <w:sz w:val="24"/>
          <w:szCs w:val="24"/>
          <w:lang w:val="ru-RU"/>
        </w:rPr>
      </w:pPr>
      <w:r w:rsidRPr="00786906">
        <w:rPr>
          <w:color w:val="000000"/>
          <w:sz w:val="24"/>
          <w:szCs w:val="24"/>
          <w:lang w:val="ru-RU"/>
        </w:rPr>
        <w:t xml:space="preserve">1.2 </w:t>
      </w:r>
      <w:r>
        <w:rPr>
          <w:color w:val="000000"/>
          <w:sz w:val="24"/>
          <w:szCs w:val="24"/>
          <w:lang w:val="ru-RU"/>
        </w:rPr>
        <w:t>О</w:t>
      </w:r>
      <w:r w:rsidRPr="00786906">
        <w:rPr>
          <w:color w:val="000000"/>
          <w:sz w:val="24"/>
          <w:szCs w:val="24"/>
          <w:lang w:val="ru-RU"/>
        </w:rPr>
        <w:t>пределения, обозначения о сокращения………………………</w:t>
      </w:r>
      <w:r>
        <w:rPr>
          <w:color w:val="000000"/>
          <w:sz w:val="24"/>
          <w:szCs w:val="24"/>
          <w:lang w:val="ru-RU"/>
        </w:rPr>
        <w:t>………...</w:t>
      </w:r>
      <w:r w:rsidRPr="00786906">
        <w:rPr>
          <w:color w:val="000000"/>
          <w:sz w:val="24"/>
          <w:szCs w:val="24"/>
          <w:lang w:val="ru-RU"/>
        </w:rPr>
        <w:t>………3</w:t>
      </w:r>
    </w:p>
    <w:p w14:paraId="6AE0B94E" w14:textId="24764A12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Назначение и цели создания системы……………………………………………………………3</w:t>
      </w:r>
    </w:p>
    <w:p w14:paraId="3422D3B3" w14:textId="4E034C19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2.1 Назначение системы…………………………………………………………………………3</w:t>
      </w:r>
    </w:p>
    <w:p w14:paraId="444DC5E6" w14:textId="59D189D1" w:rsidR="00786906" w:rsidRDefault="00786906" w:rsidP="00786906">
      <w:pPr>
        <w:spacing w:after="240"/>
        <w:ind w:firstLine="72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2.2 Цели создания системы………………………………………………………………</w:t>
      </w:r>
      <w:proofErr w:type="gramStart"/>
      <w:r>
        <w:rPr>
          <w:color w:val="000000"/>
          <w:sz w:val="24"/>
          <w:szCs w:val="24"/>
          <w:lang w:val="ru-RU"/>
        </w:rPr>
        <w:t>…….</w:t>
      </w:r>
      <w:proofErr w:type="gramEnd"/>
      <w:r>
        <w:rPr>
          <w:color w:val="000000"/>
          <w:sz w:val="24"/>
          <w:szCs w:val="24"/>
          <w:lang w:val="ru-RU"/>
        </w:rPr>
        <w:t>.3</w:t>
      </w:r>
    </w:p>
    <w:p w14:paraId="7A635CCA" w14:textId="31220FD0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Требования к системе………………………………………………………………………………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  <w:lang w:val="ru-RU"/>
        </w:rPr>
        <w:t>…….</w:t>
      </w:r>
      <w:proofErr w:type="gramEnd"/>
      <w:r>
        <w:rPr>
          <w:color w:val="000000"/>
          <w:sz w:val="24"/>
          <w:szCs w:val="24"/>
          <w:lang w:val="ru-RU"/>
        </w:rPr>
        <w:t>3</w:t>
      </w:r>
    </w:p>
    <w:p w14:paraId="77B24A2A" w14:textId="7043DFC0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3.1</w:t>
      </w:r>
      <w:r w:rsidR="00146DEE">
        <w:rPr>
          <w:color w:val="000000"/>
          <w:sz w:val="24"/>
          <w:szCs w:val="24"/>
          <w:lang w:val="ru-RU"/>
        </w:rPr>
        <w:t xml:space="preserve"> Нефункциональные требования…………………………………………………</w:t>
      </w:r>
      <w:proofErr w:type="gramStart"/>
      <w:r w:rsidR="00146DEE">
        <w:rPr>
          <w:color w:val="000000"/>
          <w:sz w:val="24"/>
          <w:szCs w:val="24"/>
          <w:lang w:val="ru-RU"/>
        </w:rPr>
        <w:t>…….</w:t>
      </w:r>
      <w:proofErr w:type="gramEnd"/>
      <w:r w:rsidR="00146DEE">
        <w:rPr>
          <w:color w:val="000000"/>
          <w:sz w:val="24"/>
          <w:szCs w:val="24"/>
          <w:lang w:val="ru-RU"/>
        </w:rPr>
        <w:t>3</w:t>
      </w:r>
    </w:p>
    <w:p w14:paraId="7EEE398A" w14:textId="581FC9F0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3.1.1</w:t>
      </w:r>
      <w:r w:rsidR="00146DEE">
        <w:rPr>
          <w:color w:val="000000"/>
          <w:sz w:val="24"/>
          <w:szCs w:val="24"/>
          <w:lang w:val="ru-RU"/>
        </w:rPr>
        <w:t xml:space="preserve"> Требования к интерфейсу………………………………………………………………3</w:t>
      </w:r>
    </w:p>
    <w:p w14:paraId="317A2C5C" w14:textId="181F460E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3.1.2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обеспечению безопасности персональных данных</w:t>
      </w:r>
      <w:r w:rsidR="00146DEE">
        <w:rPr>
          <w:color w:val="000000"/>
          <w:sz w:val="24"/>
          <w:szCs w:val="24"/>
          <w:lang w:val="ru-RU"/>
        </w:rPr>
        <w:t>…3</w:t>
      </w:r>
    </w:p>
    <w:p w14:paraId="4503C396" w14:textId="7529C018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3.1.3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Требование к производительности системы</w:t>
      </w:r>
      <w:r w:rsidR="00146DEE">
        <w:rPr>
          <w:color w:val="000000"/>
          <w:sz w:val="24"/>
          <w:szCs w:val="24"/>
          <w:lang w:val="ru-RU"/>
        </w:rPr>
        <w:t>…………………………………3</w:t>
      </w:r>
    </w:p>
    <w:p w14:paraId="64ACF736" w14:textId="0B20DED5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</w:t>
      </w:r>
      <w:r w:rsidR="00146DEE">
        <w:rPr>
          <w:color w:val="000000"/>
          <w:sz w:val="24"/>
          <w:szCs w:val="24"/>
          <w:lang w:val="ru-RU"/>
        </w:rPr>
        <w:t xml:space="preserve"> Функциональные требования…………………………………………………………...3</w:t>
      </w:r>
    </w:p>
    <w:p w14:paraId="4F6199F2" w14:textId="25119754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3.2.1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регистрации и авторизации</w:t>
      </w:r>
      <w:r w:rsidR="00146DEE">
        <w:rPr>
          <w:color w:val="000000"/>
          <w:sz w:val="24"/>
          <w:szCs w:val="24"/>
          <w:lang w:val="ru-RU"/>
        </w:rPr>
        <w:t>………………………</w:t>
      </w:r>
      <w:proofErr w:type="gramStart"/>
      <w:r w:rsidR="00146DEE">
        <w:rPr>
          <w:color w:val="000000"/>
          <w:sz w:val="24"/>
          <w:szCs w:val="24"/>
          <w:lang w:val="ru-RU"/>
        </w:rPr>
        <w:t>…….</w:t>
      </w:r>
      <w:proofErr w:type="gramEnd"/>
      <w:r w:rsidR="00146DEE">
        <w:rPr>
          <w:color w:val="000000"/>
          <w:sz w:val="24"/>
          <w:szCs w:val="24"/>
          <w:lang w:val="ru-RU"/>
        </w:rPr>
        <w:t>.………3</w:t>
      </w:r>
    </w:p>
    <w:p w14:paraId="109B5D56" w14:textId="051668E9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3.2.2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каталогу рецептов</w:t>
      </w:r>
      <w:r w:rsidR="00146DEE">
        <w:rPr>
          <w:color w:val="000000"/>
          <w:sz w:val="24"/>
          <w:szCs w:val="24"/>
          <w:lang w:val="ru-RU"/>
        </w:rPr>
        <w:t>……………………………………………………4</w:t>
      </w:r>
    </w:p>
    <w:p w14:paraId="6B3CB3CF" w14:textId="6E923A31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3.2.3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пошаговым инструкциям</w:t>
      </w:r>
      <w:r w:rsidR="00146DEE">
        <w:rPr>
          <w:color w:val="000000"/>
          <w:sz w:val="24"/>
          <w:szCs w:val="24"/>
          <w:lang w:val="ru-RU"/>
        </w:rPr>
        <w:t>…………………………………………4</w:t>
      </w:r>
    </w:p>
    <w:p w14:paraId="043E345C" w14:textId="13D4A4D4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3.2.4</w:t>
      </w:r>
      <w:r w:rsidR="00146DEE">
        <w:rPr>
          <w:color w:val="000000"/>
          <w:sz w:val="24"/>
          <w:szCs w:val="24"/>
          <w:lang w:val="ru-RU"/>
        </w:rPr>
        <w:t xml:space="preserve"> Требования к персонализации………………………………………………………..4</w:t>
      </w:r>
    </w:p>
    <w:p w14:paraId="78CE2236" w14:textId="27190E7F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3.2.5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социальным функциям</w:t>
      </w:r>
      <w:r w:rsidR="00146DEE">
        <w:rPr>
          <w:color w:val="000000"/>
          <w:sz w:val="24"/>
          <w:szCs w:val="24"/>
          <w:lang w:val="ru-RU"/>
        </w:rPr>
        <w:t>………………………………………</w:t>
      </w:r>
      <w:proofErr w:type="gramStart"/>
      <w:r w:rsidR="00146DEE">
        <w:rPr>
          <w:color w:val="000000"/>
          <w:sz w:val="24"/>
          <w:szCs w:val="24"/>
          <w:lang w:val="ru-RU"/>
        </w:rPr>
        <w:t>…….</w:t>
      </w:r>
      <w:proofErr w:type="gramEnd"/>
      <w:r w:rsidR="00146DEE">
        <w:rPr>
          <w:color w:val="000000"/>
          <w:sz w:val="24"/>
          <w:szCs w:val="24"/>
          <w:lang w:val="ru-RU"/>
        </w:rPr>
        <w:t>4</w:t>
      </w:r>
    </w:p>
    <w:p w14:paraId="3EEF77F0" w14:textId="024CD3D6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3.2.6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уведомлениям</w:t>
      </w:r>
      <w:r w:rsidR="00146DEE">
        <w:rPr>
          <w:color w:val="000000"/>
          <w:sz w:val="24"/>
          <w:szCs w:val="24"/>
          <w:lang w:val="ru-RU"/>
        </w:rPr>
        <w:t>……………………………………………………</w:t>
      </w:r>
      <w:proofErr w:type="gramStart"/>
      <w:r w:rsidR="00146DEE">
        <w:rPr>
          <w:color w:val="000000"/>
          <w:sz w:val="24"/>
          <w:szCs w:val="24"/>
          <w:lang w:val="ru-RU"/>
        </w:rPr>
        <w:t>…….</w:t>
      </w:r>
      <w:proofErr w:type="gramEnd"/>
      <w:r w:rsidR="00146DEE">
        <w:rPr>
          <w:color w:val="000000"/>
          <w:sz w:val="24"/>
          <w:szCs w:val="24"/>
          <w:lang w:val="ru-RU"/>
        </w:rPr>
        <w:t>.4</w:t>
      </w:r>
    </w:p>
    <w:p w14:paraId="3182EE86" w14:textId="4B54A224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Дополнительные требования……………………………………………………………………</w:t>
      </w:r>
      <w:r w:rsidR="00E222BB">
        <w:rPr>
          <w:color w:val="000000"/>
          <w:sz w:val="24"/>
          <w:szCs w:val="24"/>
          <w:lang w:val="ru-RU"/>
        </w:rPr>
        <w:t>...</w:t>
      </w:r>
      <w:r>
        <w:rPr>
          <w:color w:val="000000"/>
          <w:sz w:val="24"/>
          <w:szCs w:val="24"/>
          <w:lang w:val="ru-RU"/>
        </w:rPr>
        <w:t>…</w:t>
      </w:r>
      <w:r w:rsidR="00146DEE">
        <w:rPr>
          <w:color w:val="000000"/>
          <w:sz w:val="24"/>
          <w:szCs w:val="24"/>
          <w:lang w:val="ru-RU"/>
        </w:rPr>
        <w:t>4</w:t>
      </w:r>
    </w:p>
    <w:p w14:paraId="6947A004" w14:textId="7BD29FA8" w:rsidR="00786906" w:rsidRP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</w:p>
    <w:p w14:paraId="39006379" w14:textId="77777777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</w:p>
    <w:p w14:paraId="0C847F53" w14:textId="40EF5799" w:rsidR="009E0CE7" w:rsidRPr="00786906" w:rsidRDefault="00000000" w:rsidP="00786906">
      <w:pPr>
        <w:spacing w:after="240"/>
        <w:rPr>
          <w:b/>
          <w:bCs/>
          <w:color w:val="548DD4" w:themeColor="text2" w:themeTint="99"/>
          <w:sz w:val="36"/>
          <w:szCs w:val="36"/>
          <w:lang w:val="ru-RU"/>
        </w:rPr>
      </w:pPr>
      <w:r w:rsidRPr="00786906">
        <w:rPr>
          <w:b/>
          <w:bCs/>
          <w:color w:val="548DD4" w:themeColor="text2" w:themeTint="99"/>
          <w:lang w:val="ru-RU"/>
        </w:rPr>
        <w:lastRenderedPageBreak/>
        <w:t>1. Общие положения</w:t>
      </w:r>
    </w:p>
    <w:p w14:paraId="52155337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1.1. Полное наименование системы</w:t>
      </w:r>
    </w:p>
    <w:p w14:paraId="17264A70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Полное наименование: Кулинарное мобильное приложение для студентов.</w:t>
      </w:r>
    </w:p>
    <w:p w14:paraId="33025BEB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1.2. Определения, обозначения и сокращения</w:t>
      </w:r>
    </w:p>
    <w:p w14:paraId="7C8D06CE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БД – база данных.</w:t>
      </w:r>
      <w:r w:rsidRPr="00393173">
        <w:rPr>
          <w:lang w:val="ru-RU"/>
        </w:rPr>
        <w:br/>
        <w:t>- ОС – операционная система.</w:t>
      </w:r>
      <w:r w:rsidRPr="00393173">
        <w:rPr>
          <w:lang w:val="ru-RU"/>
        </w:rPr>
        <w:br/>
        <w:t>- Приложение – кулинарное мобильное приложение для студентов.</w:t>
      </w:r>
    </w:p>
    <w:p w14:paraId="494B1521" w14:textId="77777777" w:rsidR="009E0CE7" w:rsidRPr="00393173" w:rsidRDefault="00000000">
      <w:pPr>
        <w:pStyle w:val="21"/>
        <w:rPr>
          <w:lang w:val="ru-RU"/>
        </w:rPr>
      </w:pPr>
      <w:r w:rsidRPr="00393173">
        <w:rPr>
          <w:lang w:val="ru-RU"/>
        </w:rPr>
        <w:t>2. Назначение и цели создания системы</w:t>
      </w:r>
    </w:p>
    <w:p w14:paraId="60767C69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2.1. Назначение системы</w:t>
      </w:r>
    </w:p>
    <w:p w14:paraId="3C8FB7CA" w14:textId="129B97DD" w:rsidR="009E0CE7" w:rsidRPr="00393173" w:rsidRDefault="00000000">
      <w:pPr>
        <w:rPr>
          <w:lang w:val="ru-RU"/>
        </w:rPr>
      </w:pPr>
      <w:r w:rsidRPr="00393173">
        <w:rPr>
          <w:lang w:val="ru-RU"/>
        </w:rPr>
        <w:t>Приложение предназначено для упрощения процесса приготовления пищи студентами, предоставляя рецепты простых и доступных блюд, а также пошаговые инструкции и</w:t>
      </w:r>
      <w:r w:rsidR="0049713B">
        <w:rPr>
          <w:lang w:val="ru-RU"/>
        </w:rPr>
        <w:t xml:space="preserve"> </w:t>
      </w:r>
      <w:r w:rsidR="0049713B" w:rsidRPr="0049713B">
        <w:rPr>
          <w:lang w:val="ru-RU"/>
        </w:rPr>
        <w:t>планирования готовки</w:t>
      </w:r>
      <w:r w:rsidRPr="00393173">
        <w:rPr>
          <w:lang w:val="ru-RU"/>
        </w:rPr>
        <w:t>.</w:t>
      </w:r>
    </w:p>
    <w:p w14:paraId="708A8C95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2.2. Цели создания системы</w:t>
      </w:r>
    </w:p>
    <w:p w14:paraId="0E4025EB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Обеспечение удобного доступа к рецептам бюджетных и быстрых блюд.</w:t>
      </w:r>
      <w:r w:rsidRPr="00393173">
        <w:rPr>
          <w:lang w:val="ru-RU"/>
        </w:rPr>
        <w:br/>
        <w:t>- Минимизация времени приготовления.</w:t>
      </w:r>
      <w:r w:rsidRPr="00393173">
        <w:rPr>
          <w:lang w:val="ru-RU"/>
        </w:rPr>
        <w:br/>
        <w:t>- Развитие кулинарных навыков у студентов.</w:t>
      </w:r>
      <w:r w:rsidRPr="00393173">
        <w:rPr>
          <w:lang w:val="ru-RU"/>
        </w:rPr>
        <w:br/>
        <w:t>- Возможность сохранения и планирования рецептов.</w:t>
      </w:r>
    </w:p>
    <w:p w14:paraId="4DFB7087" w14:textId="77777777" w:rsidR="009E0CE7" w:rsidRPr="00393173" w:rsidRDefault="00000000">
      <w:pPr>
        <w:pStyle w:val="21"/>
        <w:rPr>
          <w:lang w:val="ru-RU"/>
        </w:rPr>
      </w:pPr>
      <w:r w:rsidRPr="00393173">
        <w:rPr>
          <w:lang w:val="ru-RU"/>
        </w:rPr>
        <w:t>3. Требования к системе</w:t>
      </w:r>
    </w:p>
    <w:p w14:paraId="4218C1CF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3.1. Нефункциональные требования</w:t>
      </w:r>
    </w:p>
    <w:p w14:paraId="4AD00913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3.1.1. Требования к интерфейсу</w:t>
      </w:r>
    </w:p>
    <w:p w14:paraId="29F906CE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Дружелюбный и интуитивно понятный дизайн.</w:t>
      </w:r>
      <w:r w:rsidRPr="00393173">
        <w:rPr>
          <w:lang w:val="ru-RU"/>
        </w:rPr>
        <w:br/>
        <w:t>- Поддержка темной и светлой темы.</w:t>
      </w:r>
      <w:r w:rsidRPr="00393173">
        <w:rPr>
          <w:lang w:val="ru-RU"/>
        </w:rPr>
        <w:br/>
        <w:t>- Минимальное количество кликов для поиска рецепта.</w:t>
      </w:r>
    </w:p>
    <w:p w14:paraId="5186CBB3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3.1.2. Требования к обеспечению безопасности персональных данных</w:t>
      </w:r>
    </w:p>
    <w:p w14:paraId="3B417B14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Хранение пользовательских данных в зашифрованном виде.</w:t>
      </w:r>
      <w:r w:rsidRPr="00393173">
        <w:rPr>
          <w:lang w:val="ru-RU"/>
        </w:rPr>
        <w:br/>
        <w:t>- Использование безопасных методов аутентификации.</w:t>
      </w:r>
    </w:p>
    <w:p w14:paraId="5A1B7B11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3.1.3. Требование к производительности системы</w:t>
      </w:r>
    </w:p>
    <w:p w14:paraId="6B4D1BFB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Высокая скорость загрузки страниц и поиска рецептов.</w:t>
      </w:r>
      <w:r w:rsidRPr="00393173">
        <w:rPr>
          <w:lang w:val="ru-RU"/>
        </w:rPr>
        <w:br/>
        <w:t>- Оптимизированная работа на слабых устройствах.</w:t>
      </w:r>
    </w:p>
    <w:p w14:paraId="0837601A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3.2. Функциональные требования</w:t>
      </w:r>
    </w:p>
    <w:p w14:paraId="4F6E78EC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3.2.1. Требования к регистрации и авторизации</w:t>
      </w:r>
    </w:p>
    <w:p w14:paraId="5C21C768" w14:textId="473A9604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Возможность входа через</w:t>
      </w:r>
      <w:r w:rsidR="00393173">
        <w:rPr>
          <w:lang w:val="ru-RU"/>
        </w:rPr>
        <w:t xml:space="preserve"> логин и пароль</w:t>
      </w:r>
      <w:r w:rsidRPr="00393173">
        <w:rPr>
          <w:lang w:val="ru-RU"/>
        </w:rPr>
        <w:t>.</w:t>
      </w:r>
      <w:r w:rsidRPr="00393173">
        <w:rPr>
          <w:lang w:val="ru-RU"/>
        </w:rPr>
        <w:br/>
        <w:t>- Поддержка гостевого режима.</w:t>
      </w:r>
    </w:p>
    <w:p w14:paraId="16EBBA2C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lastRenderedPageBreak/>
        <w:t>3.2.2. Требования к каталогу рецептов</w:t>
      </w:r>
    </w:p>
    <w:p w14:paraId="6C51F835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Фильтрация по ингредиентам, времени приготовления, сложности.</w:t>
      </w:r>
      <w:r w:rsidRPr="00393173">
        <w:rPr>
          <w:lang w:val="ru-RU"/>
        </w:rPr>
        <w:br/>
        <w:t>- Поиск по названию и ключевым словам.</w:t>
      </w:r>
      <w:r w:rsidRPr="00393173">
        <w:rPr>
          <w:lang w:val="ru-RU"/>
        </w:rPr>
        <w:br/>
        <w:t>- Категории блюд (завтрак, обед, ужин, десерты, вегетарианские и т. д.).</w:t>
      </w:r>
    </w:p>
    <w:p w14:paraId="1FABFB5F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3.2.3. Требования к пошаговым инструкциям</w:t>
      </w:r>
    </w:p>
    <w:p w14:paraId="23D73791" w14:textId="03630994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Текстовые</w:t>
      </w:r>
      <w:r w:rsidR="0049713B">
        <w:rPr>
          <w:lang w:val="ru-RU"/>
        </w:rPr>
        <w:t>.</w:t>
      </w:r>
      <w:r w:rsidRPr="00393173">
        <w:rPr>
          <w:lang w:val="ru-RU"/>
        </w:rPr>
        <w:br/>
        <w:t>- Интерактивный таймер для каждого шага.</w:t>
      </w:r>
      <w:r w:rsidR="00E43E16" w:rsidRPr="00E43E16">
        <w:rPr>
          <w:lang w:val="ru-RU"/>
        </w:rPr>
        <w:t xml:space="preserve"> </w:t>
      </w:r>
      <w:r w:rsidR="00E43E16">
        <w:rPr>
          <w:lang w:val="ru-RU"/>
        </w:rPr>
        <w:t xml:space="preserve">                                                                                                 –</w:t>
      </w:r>
      <w:r w:rsidR="00E43E16" w:rsidRPr="00393173">
        <w:rPr>
          <w:lang w:val="ru-RU"/>
        </w:rPr>
        <w:t xml:space="preserve"> </w:t>
      </w:r>
      <w:r w:rsidR="00E43E16">
        <w:rPr>
          <w:lang w:val="ru-RU"/>
        </w:rPr>
        <w:t>Лайфхаки и советы по приготовлению блюд</w:t>
      </w:r>
      <w:r w:rsidR="00E43E16" w:rsidRPr="00393173">
        <w:rPr>
          <w:lang w:val="ru-RU"/>
        </w:rPr>
        <w:t>.</w:t>
      </w:r>
    </w:p>
    <w:p w14:paraId="127B772B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3.2.4. Требования к персонализации</w:t>
      </w:r>
    </w:p>
    <w:p w14:paraId="259756A8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Возможность добавлять рецепты в избранное.</w:t>
      </w:r>
      <w:r w:rsidRPr="00393173">
        <w:rPr>
          <w:lang w:val="ru-RU"/>
        </w:rPr>
        <w:br/>
        <w:t>- Составление списка покупок по рецепту.</w:t>
      </w:r>
    </w:p>
    <w:p w14:paraId="39E4410D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3.2.5. Требования к социальным функциям</w:t>
      </w:r>
    </w:p>
    <w:p w14:paraId="04A05748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Возможность делиться рецептами в соцсетях.</w:t>
      </w:r>
      <w:r w:rsidRPr="00393173">
        <w:rPr>
          <w:lang w:val="ru-RU"/>
        </w:rPr>
        <w:br/>
        <w:t>- Оставлять отзывы и оценки.</w:t>
      </w:r>
    </w:p>
    <w:p w14:paraId="16412A8B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3.2.6. Требования к уведомлениям</w:t>
      </w:r>
    </w:p>
    <w:p w14:paraId="5D09D19D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Напоминания о запланированных рецептах.</w:t>
      </w:r>
      <w:r w:rsidRPr="00393173">
        <w:rPr>
          <w:lang w:val="ru-RU"/>
        </w:rPr>
        <w:br/>
        <w:t>- Рекомендации новых рецептов.</w:t>
      </w:r>
    </w:p>
    <w:p w14:paraId="5CBB59F0" w14:textId="77777777" w:rsidR="009E0CE7" w:rsidRPr="00393173" w:rsidRDefault="00000000">
      <w:pPr>
        <w:pStyle w:val="21"/>
        <w:rPr>
          <w:lang w:val="ru-RU"/>
        </w:rPr>
      </w:pPr>
      <w:r w:rsidRPr="00393173">
        <w:rPr>
          <w:lang w:val="ru-RU"/>
        </w:rPr>
        <w:t>4. Дополнительные требования</w:t>
      </w:r>
    </w:p>
    <w:p w14:paraId="1A76273A" w14:textId="26D825E4" w:rsidR="009E0CE7" w:rsidRDefault="00000000">
      <w:pPr>
        <w:rPr>
          <w:lang w:val="ru-RU"/>
        </w:rPr>
      </w:pPr>
      <w:r w:rsidRPr="00393173">
        <w:rPr>
          <w:lang w:val="ru-RU"/>
        </w:rPr>
        <w:t>- Возможность работы в офлайн-режиме.</w:t>
      </w:r>
      <w:r w:rsidRPr="00393173">
        <w:rPr>
          <w:lang w:val="ru-RU"/>
        </w:rPr>
        <w:br/>
        <w:t>- Синхронизация между устройствами пользователя.</w:t>
      </w:r>
      <w:r w:rsidRPr="00393173">
        <w:rPr>
          <w:lang w:val="ru-RU"/>
        </w:rPr>
        <w:br/>
        <w:t>- Минимальное потребление интернет-трафика.</w:t>
      </w:r>
    </w:p>
    <w:p w14:paraId="4673D803" w14:textId="77777777" w:rsidR="00E43E16" w:rsidRDefault="00E43E16">
      <w:pPr>
        <w:rPr>
          <w:lang w:val="ru-RU"/>
        </w:rPr>
      </w:pPr>
    </w:p>
    <w:p w14:paraId="355EC716" w14:textId="77777777" w:rsidR="00E43E16" w:rsidRPr="00393173" w:rsidRDefault="00E43E16">
      <w:pPr>
        <w:rPr>
          <w:lang w:val="ru-RU"/>
        </w:rPr>
      </w:pPr>
    </w:p>
    <w:sectPr w:rsidR="00E43E16" w:rsidRPr="00393173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EDAA" w14:textId="77777777" w:rsidR="00E72D62" w:rsidRDefault="00E72D62" w:rsidP="00393173">
      <w:pPr>
        <w:spacing w:after="0" w:line="240" w:lineRule="auto"/>
      </w:pPr>
      <w:r>
        <w:separator/>
      </w:r>
    </w:p>
  </w:endnote>
  <w:endnote w:type="continuationSeparator" w:id="0">
    <w:p w14:paraId="7AAA8433" w14:textId="77777777" w:rsidR="00E72D62" w:rsidRDefault="00E72D62" w:rsidP="0039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666523"/>
      <w:docPartObj>
        <w:docPartGallery w:val="Page Numbers (Bottom of Page)"/>
        <w:docPartUnique/>
      </w:docPartObj>
    </w:sdtPr>
    <w:sdtContent>
      <w:p w14:paraId="17F91261" w14:textId="2DE6C47D" w:rsidR="00393173" w:rsidRDefault="00393173" w:rsidP="00393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A089F63" w14:textId="77777777" w:rsidR="00393173" w:rsidRDefault="003931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D5E9" w14:textId="77777777" w:rsidR="00E72D62" w:rsidRDefault="00E72D62" w:rsidP="00393173">
      <w:pPr>
        <w:spacing w:after="0" w:line="240" w:lineRule="auto"/>
      </w:pPr>
      <w:r>
        <w:separator/>
      </w:r>
    </w:p>
  </w:footnote>
  <w:footnote w:type="continuationSeparator" w:id="0">
    <w:p w14:paraId="0348721B" w14:textId="77777777" w:rsidR="00E72D62" w:rsidRDefault="00E72D62" w:rsidP="0039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691784"/>
    <w:multiLevelType w:val="hybridMultilevel"/>
    <w:tmpl w:val="17DCB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142236">
    <w:abstractNumId w:val="8"/>
  </w:num>
  <w:num w:numId="2" w16cid:durableId="430468163">
    <w:abstractNumId w:val="6"/>
  </w:num>
  <w:num w:numId="3" w16cid:durableId="988049141">
    <w:abstractNumId w:val="5"/>
  </w:num>
  <w:num w:numId="4" w16cid:durableId="1957634541">
    <w:abstractNumId w:val="4"/>
  </w:num>
  <w:num w:numId="5" w16cid:durableId="1592280268">
    <w:abstractNumId w:val="7"/>
  </w:num>
  <w:num w:numId="6" w16cid:durableId="1738360654">
    <w:abstractNumId w:val="3"/>
  </w:num>
  <w:num w:numId="7" w16cid:durableId="1313026661">
    <w:abstractNumId w:val="2"/>
  </w:num>
  <w:num w:numId="8" w16cid:durableId="698431021">
    <w:abstractNumId w:val="1"/>
  </w:num>
  <w:num w:numId="9" w16cid:durableId="1492911764">
    <w:abstractNumId w:val="0"/>
  </w:num>
  <w:num w:numId="10" w16cid:durableId="237398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DCE"/>
    <w:rsid w:val="00034616"/>
    <w:rsid w:val="0006063C"/>
    <w:rsid w:val="00146DEE"/>
    <w:rsid w:val="0015074B"/>
    <w:rsid w:val="0029639D"/>
    <w:rsid w:val="00326F90"/>
    <w:rsid w:val="00393173"/>
    <w:rsid w:val="0049713B"/>
    <w:rsid w:val="00536104"/>
    <w:rsid w:val="00786906"/>
    <w:rsid w:val="007F662A"/>
    <w:rsid w:val="008636ED"/>
    <w:rsid w:val="009E0CE7"/>
    <w:rsid w:val="00A442B3"/>
    <w:rsid w:val="00A911B1"/>
    <w:rsid w:val="00AA1D8D"/>
    <w:rsid w:val="00B07C3E"/>
    <w:rsid w:val="00B47730"/>
    <w:rsid w:val="00BF70BD"/>
    <w:rsid w:val="00CB0664"/>
    <w:rsid w:val="00D357C3"/>
    <w:rsid w:val="00E222BB"/>
    <w:rsid w:val="00E43E16"/>
    <w:rsid w:val="00E72D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3A152"/>
  <w14:defaultImageDpi w14:val="300"/>
  <w15:docId w15:val="{95D43B5C-8CEA-4855-8606-A5B49771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Tola Lutin</cp:lastModifiedBy>
  <cp:revision>4</cp:revision>
  <dcterms:created xsi:type="dcterms:W3CDTF">2025-05-10T09:19:00Z</dcterms:created>
  <dcterms:modified xsi:type="dcterms:W3CDTF">2025-05-11T13:07:00Z</dcterms:modified>
  <cp:category/>
</cp:coreProperties>
</file>