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P="3B8DECA0" w14:paraId="64B3C9C5" wp14:textId="77777777" wp14:noSpellErr="1">
      <w:pPr>
        <w:pStyle w:val="Title"/>
        <w:rPr>
          <w:rFonts w:ascii="Times New Roman" w:hAnsi="Times New Roman" w:eastAsia="Times New Roman" w:cs="Times New Roman"/>
        </w:rPr>
      </w:pPr>
      <w:r w:rsidRPr="3B8DECA0" w:rsidR="3B8DECA0">
        <w:rPr>
          <w:rFonts w:ascii="Times New Roman" w:hAnsi="Times New Roman" w:eastAsia="Times New Roman" w:cs="Times New Roman"/>
        </w:rPr>
        <w:t>ОТЧЁТ ПО РЕЗУЛЬТАТАМ ОПРОСА</w:t>
      </w:r>
    </w:p>
    <w:p xmlns:wp14="http://schemas.microsoft.com/office/word/2010/wordml" w:rsidP="3B8DECA0" w14:paraId="784F57F3" wp14:textId="20D513A3">
      <w:p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B8DECA0" w:rsidR="3B8DECA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Тема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опроса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</w:p>
    <w:p xmlns:wp14="http://schemas.microsoft.com/office/word/2010/wordml" w:rsidP="3B8DECA0" w14:paraId="1154F90A" wp14:textId="76D71601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  <w:u w:val="none"/>
        </w:rPr>
      </w:pPr>
      <w:r w:rsidRPr="3B8DECA0" w:rsidR="3B8DECA0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  <w:u w:val="none"/>
        </w:rPr>
        <w:t>Исследование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  <w:u w:val="none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  <w:u w:val="none"/>
        </w:rPr>
        <w:t>интереса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  <w:u w:val="none"/>
        </w:rPr>
        <w:t xml:space="preserve"> к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  <w:u w:val="none"/>
        </w:rPr>
        <w:t>фитнес-приложению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  <w:u w:val="none"/>
        </w:rPr>
        <w:t xml:space="preserve"> с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  <w:u w:val="none"/>
        </w:rPr>
        <w:t>системой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  <w:u w:val="none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  <w:u w:val="none"/>
        </w:rPr>
        <w:t>наград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  <w:u w:val="none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  <w:u w:val="none"/>
        </w:rPr>
        <w:t>за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  <w:u w:val="none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  <w:u w:val="none"/>
        </w:rPr>
        <w:t>повседневные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  <w:u w:val="none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  <w:u w:val="none"/>
        </w:rPr>
        <w:t>действия</w:t>
      </w:r>
    </w:p>
    <w:p xmlns:wp14="http://schemas.microsoft.com/office/word/2010/wordml" w:rsidP="3B8DECA0" w14:paraId="019CB7F8" wp14:textId="674902BB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  <w:u w:val="none"/>
        </w:rPr>
      </w:pPr>
      <w:r>
        <w:br/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Целевая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аудитория</w:t>
      </w:r>
      <w:r w:rsidRPr="3B8DECA0" w:rsidR="3B8DECA0">
        <w:rPr>
          <w:rFonts w:ascii="Times New Roman" w:hAnsi="Times New Roman" w:eastAsia="Times New Roman" w:cs="Times New Roman"/>
        </w:rPr>
        <w:t xml:space="preserve">: </w:t>
      </w:r>
    </w:p>
    <w:p xmlns:wp14="http://schemas.microsoft.com/office/word/2010/wordml" w:rsidP="3B8DECA0" w14:paraId="13C205A9" wp14:textId="71A9110C">
      <w:pPr>
        <w:pStyle w:val="ListParagraph"/>
        <w:numPr>
          <w:ilvl w:val="0"/>
          <w:numId w:val="1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B8DECA0" w:rsidR="137EECD8">
        <w:rPr>
          <w:rFonts w:ascii="Times New Roman" w:hAnsi="Times New Roman" w:eastAsia="Times New Roman" w:cs="Times New Roman"/>
          <w:sz w:val="24"/>
          <w:szCs w:val="24"/>
        </w:rPr>
        <w:t>Люди</w:t>
      </w:r>
      <w:r w:rsidRPr="3B8DECA0" w:rsidR="137EECD8">
        <w:rPr>
          <w:rFonts w:ascii="Times New Roman" w:hAnsi="Times New Roman" w:eastAsia="Times New Roman" w:cs="Times New Roman"/>
          <w:sz w:val="24"/>
          <w:szCs w:val="24"/>
        </w:rPr>
        <w:t xml:space="preserve"> 16–35 лет</w:t>
      </w:r>
      <w:r>
        <w:br/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Любители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визуальных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целей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и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коллекционирования</w:t>
      </w:r>
    </w:p>
    <w:p xmlns:wp14="http://schemas.microsoft.com/office/word/2010/wordml" w:rsidP="3B8DECA0" w14:paraId="5985A668" wp14:textId="2AB513DE">
      <w:pPr>
        <w:pStyle w:val="ListParagraph"/>
        <w:numPr>
          <w:ilvl w:val="0"/>
          <w:numId w:val="1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Начинающие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ЗОЖники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которым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сложно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себя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мотивировать</w:t>
      </w:r>
    </w:p>
    <w:p xmlns:wp14="http://schemas.microsoft.com/office/word/2010/wordml" w:rsidP="3B8DECA0" w14:paraId="5ED9B13F" wp14:textId="3BAC6132">
      <w:pPr>
        <w:pStyle w:val="ListParagraph"/>
        <w:numPr>
          <w:ilvl w:val="0"/>
          <w:numId w:val="1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B8DECA0" w:rsidR="6B74EFB8">
        <w:rPr>
          <w:rFonts w:ascii="Times New Roman" w:hAnsi="Times New Roman" w:eastAsia="Times New Roman" w:cs="Times New Roman"/>
          <w:sz w:val="24"/>
          <w:szCs w:val="24"/>
        </w:rPr>
        <w:t>Т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е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к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то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у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стал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о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т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с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ложных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фитнес-приложений</w:t>
      </w:r>
    </w:p>
    <w:p xmlns:wp14="http://schemas.microsoft.com/office/word/2010/wordml" w:rsidP="3B8DECA0" w14:paraId="33CE3A55" wp14:textId="77777777" wp14:noSpellErr="1">
      <w:pPr>
        <w:pStyle w:val="Heading1"/>
        <w:rPr>
          <w:rFonts w:ascii="Times New Roman" w:hAnsi="Times New Roman" w:eastAsia="Times New Roman" w:cs="Times New Roman"/>
        </w:rPr>
      </w:pPr>
      <w:r w:rsidRPr="3B8DECA0" w:rsidR="3B8DECA0">
        <w:rPr>
          <w:rFonts w:ascii="Times New Roman" w:hAnsi="Times New Roman" w:eastAsia="Times New Roman" w:cs="Times New Roman"/>
        </w:rPr>
        <w:t xml:space="preserve">1. </w:t>
      </w:r>
      <w:r w:rsidRPr="3B8DECA0" w:rsidR="3B8DECA0">
        <w:rPr>
          <w:rFonts w:ascii="Times New Roman" w:hAnsi="Times New Roman" w:eastAsia="Times New Roman" w:cs="Times New Roman"/>
        </w:rPr>
        <w:t>Вопросы</w:t>
      </w:r>
      <w:r w:rsidRPr="3B8DECA0" w:rsidR="3B8DECA0">
        <w:rPr>
          <w:rFonts w:ascii="Times New Roman" w:hAnsi="Times New Roman" w:eastAsia="Times New Roman" w:cs="Times New Roman"/>
        </w:rPr>
        <w:t xml:space="preserve"> </w:t>
      </w:r>
      <w:r w:rsidRPr="3B8DECA0" w:rsidR="3B8DECA0">
        <w:rPr>
          <w:rFonts w:ascii="Times New Roman" w:hAnsi="Times New Roman" w:eastAsia="Times New Roman" w:cs="Times New Roman"/>
        </w:rPr>
        <w:t>анкеты</w:t>
      </w:r>
    </w:p>
    <w:p xmlns:wp14="http://schemas.microsoft.com/office/word/2010/wordml" w:rsidP="3B8DECA0" w14:paraId="48852FA4" wp14:textId="7F2D787C">
      <w:pPr>
        <w:pStyle w:val="ListNumb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Насколько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важно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для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вас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получать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награды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за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повседневные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действия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(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еда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,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прогулка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и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т.д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.)?</w:t>
      </w:r>
    </w:p>
    <w:p xmlns:wp14="http://schemas.microsoft.com/office/word/2010/wordml" w:rsidP="3B8DECA0" w14:paraId="48D273EE" wp14:textId="77777777" wp14:noSpellErr="1">
      <w:pPr>
        <w:pStyle w:val="ListBullet"/>
        <w:rPr>
          <w:rFonts w:ascii="Times New Roman" w:hAnsi="Times New Roman" w:eastAsia="Times New Roman" w:cs="Times New Roman"/>
          <w:sz w:val="22"/>
          <w:szCs w:val="22"/>
        </w:rPr>
      </w:pP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Очень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важно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—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мне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не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хватает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визуальной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или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игровой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мотивации</w:t>
      </w:r>
    </w:p>
    <w:p xmlns:wp14="http://schemas.microsoft.com/office/word/2010/wordml" w:rsidP="3B8DECA0" w14:paraId="1B4E8CE7" wp14:textId="77777777" wp14:noSpellErr="1">
      <w:pPr>
        <w:pStyle w:val="ListBullet"/>
        <w:rPr>
          <w:rFonts w:ascii="Times New Roman" w:hAnsi="Times New Roman" w:eastAsia="Times New Roman" w:cs="Times New Roman"/>
          <w:sz w:val="24"/>
          <w:szCs w:val="24"/>
        </w:rPr>
      </w:pP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Скорее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важно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—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это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приятно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но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не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критично</w:t>
      </w:r>
    </w:p>
    <w:p xmlns:wp14="http://schemas.microsoft.com/office/word/2010/wordml" w:rsidP="3B8DECA0" w14:paraId="0BA9ACB7" wp14:textId="77777777" wp14:noSpellErr="1">
      <w:pPr>
        <w:pStyle w:val="ListBullet"/>
        <w:rPr>
          <w:rFonts w:ascii="Times New Roman" w:hAnsi="Times New Roman" w:eastAsia="Times New Roman" w:cs="Times New Roman"/>
          <w:sz w:val="24"/>
          <w:szCs w:val="24"/>
        </w:rPr>
      </w:pP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Неважно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— я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делаю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это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и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так</w:t>
      </w:r>
    </w:p>
    <w:p xmlns:wp14="http://schemas.microsoft.com/office/word/2010/wordml" w:rsidP="3B8DECA0" w14:paraId="494E8EAD" wp14:textId="77777777" wp14:noSpellErr="1">
      <w:pPr>
        <w:pStyle w:val="ListBullet"/>
        <w:rPr>
          <w:rFonts w:ascii="Times New Roman" w:hAnsi="Times New Roman" w:eastAsia="Times New Roman" w:cs="Times New Roman"/>
          <w:sz w:val="24"/>
          <w:szCs w:val="24"/>
        </w:rPr>
      </w:pP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Совсем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неважно</w:t>
      </w:r>
    </w:p>
    <w:p xmlns:wp14="http://schemas.microsoft.com/office/word/2010/wordml" w:rsidP="3B8DECA0" w14:paraId="440D8555" wp14:textId="251692D7">
      <w:pPr>
        <w:pStyle w:val="ListNumb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Как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вы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относитесь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к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ручному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вводу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действий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в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приложении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(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например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,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отметить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,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что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поел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)?</w:t>
      </w:r>
    </w:p>
    <w:p xmlns:wp14="http://schemas.microsoft.com/office/word/2010/wordml" w:rsidP="3B8DECA0" w14:paraId="23EF01AE" wp14:textId="77777777" wp14:noSpellErr="1">
      <w:pPr>
        <w:pStyle w:val="ListBullet"/>
        <w:rPr>
          <w:rFonts w:ascii="Times New Roman" w:hAnsi="Times New Roman" w:eastAsia="Times New Roman" w:cs="Times New Roman"/>
          <w:sz w:val="24"/>
          <w:szCs w:val="24"/>
        </w:rPr>
      </w:pP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Положительно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—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это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просто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и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не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требует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трекеров</w:t>
      </w:r>
    </w:p>
    <w:p xmlns:wp14="http://schemas.microsoft.com/office/word/2010/wordml" w:rsidP="3B8DECA0" w14:paraId="5CED4A95" wp14:textId="77777777" wp14:noSpellErr="1">
      <w:pPr>
        <w:pStyle w:val="ListBullet"/>
        <w:rPr>
          <w:rFonts w:ascii="Times New Roman" w:hAnsi="Times New Roman" w:eastAsia="Times New Roman" w:cs="Times New Roman"/>
          <w:sz w:val="24"/>
          <w:szCs w:val="24"/>
        </w:rPr>
      </w:pP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Нормально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если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это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быстро</w:t>
      </w:r>
    </w:p>
    <w:p xmlns:wp14="http://schemas.microsoft.com/office/word/2010/wordml" w:rsidP="3B8DECA0" w14:paraId="5378D650" wp14:textId="77777777" wp14:noSpellErr="1">
      <w:pPr>
        <w:pStyle w:val="ListBullet"/>
        <w:rPr>
          <w:rFonts w:ascii="Times New Roman" w:hAnsi="Times New Roman" w:eastAsia="Times New Roman" w:cs="Times New Roman"/>
          <w:sz w:val="24"/>
          <w:szCs w:val="24"/>
        </w:rPr>
      </w:pP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Отрицательно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—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предпочитаю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автоматическую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фиксацию</w:t>
      </w:r>
    </w:p>
    <w:p xmlns:wp14="http://schemas.microsoft.com/office/word/2010/wordml" w:rsidP="3B8DECA0" w14:paraId="53FEA711" wp14:textId="77777777" wp14:noSpellErr="1">
      <w:pPr>
        <w:pStyle w:val="ListBullet"/>
        <w:rPr>
          <w:rFonts w:ascii="Times New Roman" w:hAnsi="Times New Roman" w:eastAsia="Times New Roman" w:cs="Times New Roman"/>
          <w:sz w:val="24"/>
          <w:szCs w:val="24"/>
        </w:rPr>
      </w:pP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Без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разницы</w:t>
      </w:r>
    </w:p>
    <w:p xmlns:wp14="http://schemas.microsoft.com/office/word/2010/wordml" w:rsidP="3B8DECA0" w14:paraId="4B11904B" wp14:textId="43DF716A">
      <w:pPr>
        <w:pStyle w:val="ListNumb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Что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вам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больше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нравится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получать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за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активность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в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приложении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?</w:t>
      </w:r>
    </w:p>
    <w:p xmlns:wp14="http://schemas.microsoft.com/office/word/2010/wordml" w:rsidP="3B8DECA0" w14:paraId="49DB88A3" wp14:textId="77777777" wp14:noSpellErr="1">
      <w:pPr>
        <w:pStyle w:val="ListBullet"/>
        <w:rPr>
          <w:rFonts w:ascii="Times New Roman" w:hAnsi="Times New Roman" w:eastAsia="Times New Roman" w:cs="Times New Roman"/>
          <w:sz w:val="24"/>
          <w:szCs w:val="24"/>
        </w:rPr>
      </w:pP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Визуальные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награды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одежда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кастомизация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аватара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)</w:t>
      </w:r>
    </w:p>
    <w:p xmlns:wp14="http://schemas.microsoft.com/office/word/2010/wordml" w:rsidP="3B8DECA0" w14:paraId="050BE9E3" wp14:textId="77777777" wp14:noSpellErr="1">
      <w:pPr>
        <w:pStyle w:val="ListBullet"/>
        <w:rPr>
          <w:rFonts w:ascii="Times New Roman" w:hAnsi="Times New Roman" w:eastAsia="Times New Roman" w:cs="Times New Roman"/>
          <w:sz w:val="24"/>
          <w:szCs w:val="24"/>
        </w:rPr>
      </w:pP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Новые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уровни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/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очки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опыта</w:t>
      </w:r>
    </w:p>
    <w:p xmlns:wp14="http://schemas.microsoft.com/office/word/2010/wordml" w:rsidP="3B8DECA0" w14:paraId="345D499F" wp14:textId="77777777" wp14:noSpellErr="1">
      <w:pPr>
        <w:pStyle w:val="ListBullet"/>
        <w:rPr>
          <w:rFonts w:ascii="Times New Roman" w:hAnsi="Times New Roman" w:eastAsia="Times New Roman" w:cs="Times New Roman"/>
          <w:sz w:val="24"/>
          <w:szCs w:val="24"/>
        </w:rPr>
      </w:pP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Реальные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скидки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/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бонусы</w:t>
      </w:r>
    </w:p>
    <w:p xmlns:wp14="http://schemas.microsoft.com/office/word/2010/wordml" w:rsidP="3B8DECA0" w14:paraId="26784968" wp14:textId="77777777" wp14:noSpellErr="1">
      <w:pPr>
        <w:pStyle w:val="ListBullet"/>
        <w:rPr>
          <w:rFonts w:ascii="Times New Roman" w:hAnsi="Times New Roman" w:eastAsia="Times New Roman" w:cs="Times New Roman"/>
          <w:sz w:val="24"/>
          <w:szCs w:val="24"/>
        </w:rPr>
      </w:pP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Просто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уведомление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или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похвала</w:t>
      </w:r>
    </w:p>
    <w:p xmlns:wp14="http://schemas.microsoft.com/office/word/2010/wordml" w:rsidP="3B8DECA0" w14:paraId="7E17E32B" wp14:textId="0571D3E6">
      <w:pPr>
        <w:pStyle w:val="ListNumb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Насколько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для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вас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важна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простота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использования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фитнес-приложения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?</w:t>
      </w:r>
    </w:p>
    <w:p xmlns:wp14="http://schemas.microsoft.com/office/word/2010/wordml" w:rsidP="3B8DECA0" w14:paraId="0F565447" wp14:textId="77777777" wp14:noSpellErr="1">
      <w:pPr>
        <w:pStyle w:val="ListBullet"/>
        <w:rPr>
          <w:rFonts w:ascii="Times New Roman" w:hAnsi="Times New Roman" w:eastAsia="Times New Roman" w:cs="Times New Roman"/>
          <w:sz w:val="24"/>
          <w:szCs w:val="24"/>
        </w:rPr>
      </w:pP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Очень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важна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—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не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хочу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разбираться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в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сложных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настройках</w:t>
      </w:r>
    </w:p>
    <w:p xmlns:wp14="http://schemas.microsoft.com/office/word/2010/wordml" w:rsidP="3B8DECA0" w14:paraId="34BC2C4A" wp14:textId="77777777" wp14:noSpellErr="1">
      <w:pPr>
        <w:pStyle w:val="ListBullet"/>
        <w:rPr>
          <w:rFonts w:ascii="Times New Roman" w:hAnsi="Times New Roman" w:eastAsia="Times New Roman" w:cs="Times New Roman"/>
          <w:sz w:val="24"/>
          <w:szCs w:val="24"/>
        </w:rPr>
      </w:pP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Скорее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важна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но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готов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разобраться</w:t>
      </w:r>
    </w:p>
    <w:p xmlns:wp14="http://schemas.microsoft.com/office/word/2010/wordml" w:rsidP="3B8DECA0" w14:paraId="629D81D0" wp14:textId="77777777" wp14:noSpellErr="1">
      <w:pPr>
        <w:pStyle w:val="ListBullet"/>
        <w:rPr>
          <w:rFonts w:ascii="Times New Roman" w:hAnsi="Times New Roman" w:eastAsia="Times New Roman" w:cs="Times New Roman"/>
          <w:sz w:val="24"/>
          <w:szCs w:val="24"/>
        </w:rPr>
      </w:pP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Не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важна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—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главное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чтобы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работало</w:t>
      </w:r>
    </w:p>
    <w:p xmlns:wp14="http://schemas.microsoft.com/office/word/2010/wordml" w:rsidP="3B8DECA0" w14:paraId="6A861D3D" wp14:textId="77777777" wp14:noSpellErr="1">
      <w:pPr>
        <w:pStyle w:val="ListBullet"/>
        <w:rPr>
          <w:rFonts w:ascii="Times New Roman" w:hAnsi="Times New Roman" w:eastAsia="Times New Roman" w:cs="Times New Roman"/>
          <w:sz w:val="24"/>
          <w:szCs w:val="24"/>
        </w:rPr>
      </w:pP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Предпочитаю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сложные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и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функциональные</w:t>
      </w:r>
    </w:p>
    <w:p xmlns:wp14="http://schemas.microsoft.com/office/word/2010/wordml" w:rsidP="3B8DECA0" w14:paraId="7869601D" wp14:textId="69D1C4E1">
      <w:pPr>
        <w:pStyle w:val="ListNumb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Какие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элементы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вас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бы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мотивировали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продолжать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пользоваться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приложением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?</w:t>
      </w:r>
    </w:p>
    <w:p xmlns:wp14="http://schemas.microsoft.com/office/word/2010/wordml" w:rsidP="3B8DECA0" w14:paraId="6ABF8E3E" wp14:textId="77777777" wp14:noSpellErr="1">
      <w:pPr>
        <w:pStyle w:val="ListBullet"/>
        <w:rPr>
          <w:rFonts w:ascii="Times New Roman" w:hAnsi="Times New Roman" w:eastAsia="Times New Roman" w:cs="Times New Roman"/>
          <w:sz w:val="24"/>
          <w:szCs w:val="24"/>
        </w:rPr>
      </w:pP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Красивая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кастомизация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аватара</w:t>
      </w:r>
    </w:p>
    <w:p xmlns:wp14="http://schemas.microsoft.com/office/word/2010/wordml" w:rsidP="3B8DECA0" w14:paraId="30887568" wp14:textId="77777777" wp14:noSpellErr="1">
      <w:pPr>
        <w:pStyle w:val="ListBullet"/>
        <w:rPr>
          <w:rFonts w:ascii="Times New Roman" w:hAnsi="Times New Roman" w:eastAsia="Times New Roman" w:cs="Times New Roman"/>
          <w:sz w:val="24"/>
          <w:szCs w:val="24"/>
        </w:rPr>
      </w:pP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Коллекционные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предметы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и '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лут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'</w:t>
      </w:r>
    </w:p>
    <w:p xmlns:wp14="http://schemas.microsoft.com/office/word/2010/wordml" w:rsidP="3B8DECA0" w14:paraId="7898B491" wp14:textId="77777777" wp14:noSpellErr="1">
      <w:pPr>
        <w:pStyle w:val="ListBullet"/>
        <w:rPr>
          <w:rFonts w:ascii="Times New Roman" w:hAnsi="Times New Roman" w:eastAsia="Times New Roman" w:cs="Times New Roman"/>
          <w:sz w:val="24"/>
          <w:szCs w:val="24"/>
        </w:rPr>
      </w:pP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Социальные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функции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друзья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кланы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)</w:t>
      </w:r>
    </w:p>
    <w:p xmlns:wp14="http://schemas.microsoft.com/office/word/2010/wordml" w:rsidP="3B8DECA0" w14:paraId="19EFF005" wp14:textId="77777777" wp14:noSpellErr="1">
      <w:pPr>
        <w:pStyle w:val="ListBullet"/>
        <w:rPr>
          <w:rFonts w:ascii="Times New Roman" w:hAnsi="Times New Roman" w:eastAsia="Times New Roman" w:cs="Times New Roman"/>
          <w:sz w:val="24"/>
          <w:szCs w:val="24"/>
        </w:rPr>
      </w:pP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Ежедневные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напоминания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и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задания</w:t>
      </w:r>
    </w:p>
    <w:p xmlns:wp14="http://schemas.microsoft.com/office/word/2010/wordml" w:rsidP="3B8DECA0" w14:paraId="6D1F1A6C" wp14:textId="208FA9FB">
      <w:pPr>
        <w:pStyle w:val="ListNumb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Что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больше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мешает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вам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использовать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классические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фитнес-приложения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?</w:t>
      </w:r>
    </w:p>
    <w:p xmlns:wp14="http://schemas.microsoft.com/office/word/2010/wordml" w:rsidP="3B8DECA0" w14:paraId="2F191DF8" wp14:textId="77777777" wp14:noSpellErr="1">
      <w:pPr>
        <w:pStyle w:val="ListBullet"/>
        <w:rPr>
          <w:rFonts w:ascii="Times New Roman" w:hAnsi="Times New Roman" w:eastAsia="Times New Roman" w:cs="Times New Roman"/>
          <w:sz w:val="24"/>
          <w:szCs w:val="24"/>
        </w:rPr>
      </w:pP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Сложный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интерфейс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и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слишком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много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данных</w:t>
      </w:r>
    </w:p>
    <w:p xmlns:wp14="http://schemas.microsoft.com/office/word/2010/wordml" w:rsidP="3B8DECA0" w14:paraId="699C2142" wp14:textId="77777777" wp14:noSpellErr="1">
      <w:pPr>
        <w:pStyle w:val="ListBullet"/>
        <w:rPr>
          <w:rFonts w:ascii="Times New Roman" w:hAnsi="Times New Roman" w:eastAsia="Times New Roman" w:cs="Times New Roman"/>
          <w:sz w:val="24"/>
          <w:szCs w:val="24"/>
        </w:rPr>
      </w:pP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Требуют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браслеты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и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синхронизацию</w:t>
      </w:r>
    </w:p>
    <w:p xmlns:wp14="http://schemas.microsoft.com/office/word/2010/wordml" w:rsidP="3B8DECA0" w14:paraId="64CDC20D" wp14:textId="77777777" wp14:noSpellErr="1">
      <w:pPr>
        <w:pStyle w:val="ListBullet"/>
        <w:rPr>
          <w:rFonts w:ascii="Times New Roman" w:hAnsi="Times New Roman" w:eastAsia="Times New Roman" w:cs="Times New Roman"/>
          <w:sz w:val="24"/>
          <w:szCs w:val="24"/>
        </w:rPr>
      </w:pP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Быстро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надоедают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—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скучно</w:t>
      </w:r>
    </w:p>
    <w:p xmlns:wp14="http://schemas.microsoft.com/office/word/2010/wordml" w:rsidP="3B8DECA0" w14:paraId="1CD49FA4" wp14:textId="77777777" wp14:noSpellErr="1">
      <w:pPr>
        <w:pStyle w:val="ListBullet"/>
        <w:rPr>
          <w:rFonts w:ascii="Times New Roman" w:hAnsi="Times New Roman" w:eastAsia="Times New Roman" w:cs="Times New Roman"/>
          <w:sz w:val="24"/>
          <w:szCs w:val="24"/>
        </w:rPr>
      </w:pP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Всё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устраивает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— я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ими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пользуюсь</w:t>
      </w:r>
    </w:p>
    <w:p xmlns:wp14="http://schemas.microsoft.com/office/word/2010/wordml" w:rsidP="3B8DECA0" w14:paraId="57A437B0" wp14:textId="51D21096">
      <w:pPr>
        <w:pStyle w:val="ListNumb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Вам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было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бы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интересно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пользоваться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приложением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,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где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за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простые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действия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(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поесть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,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прогуляться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)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дают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очки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,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которые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можно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потратить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на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кастомизацию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персонажа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?</w:t>
      </w:r>
    </w:p>
    <w:p xmlns:wp14="http://schemas.microsoft.com/office/word/2010/wordml" w:rsidP="3B8DECA0" w14:paraId="3541299C" wp14:textId="77777777" wp14:noSpellErr="1">
      <w:pPr>
        <w:pStyle w:val="ListBullet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Да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это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звучит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необычно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и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прикольно</w:t>
      </w:r>
    </w:p>
    <w:p xmlns:wp14="http://schemas.microsoft.com/office/word/2010/wordml" w:rsidP="3B8DECA0" w14:paraId="0E853A5E" wp14:textId="77777777" wp14:noSpellErr="1">
      <w:pPr>
        <w:pStyle w:val="ListBullet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Возможно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если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будет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красиво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и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удобно</w:t>
      </w:r>
    </w:p>
    <w:p xmlns:wp14="http://schemas.microsoft.com/office/word/2010/wordml" w:rsidP="3B8DECA0" w14:paraId="1DE2CBB1" wp14:textId="77777777" wp14:noSpellErr="1">
      <w:pPr>
        <w:pStyle w:val="ListBullet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Не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уверен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—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нужно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попробовать</w:t>
      </w:r>
    </w:p>
    <w:p xmlns:wp14="http://schemas.microsoft.com/office/word/2010/wordml" w:rsidP="3B8DECA0" w14:paraId="402C7A25" wp14:textId="77777777" wp14:noSpellErr="1">
      <w:pPr>
        <w:pStyle w:val="ListBullet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Нет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мне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это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не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интересно</w:t>
      </w:r>
    </w:p>
    <w:p w:rsidR="3B8DECA0" w:rsidP="3B8DECA0" w:rsidRDefault="3B8DECA0" w14:paraId="0250ECFF" w14:textId="12E0D72B">
      <w:pPr>
        <w:pStyle w:val="Heading1"/>
        <w:rPr>
          <w:rFonts w:ascii="Times New Roman" w:hAnsi="Times New Roman" w:eastAsia="Times New Roman" w:cs="Times New Roman"/>
        </w:rPr>
      </w:pPr>
      <w:r w:rsidRPr="3B8DECA0" w:rsidR="3B8DECA0">
        <w:rPr>
          <w:rFonts w:ascii="Times New Roman" w:hAnsi="Times New Roman" w:eastAsia="Times New Roman" w:cs="Times New Roman"/>
        </w:rPr>
        <w:t xml:space="preserve">2. </w:t>
      </w:r>
      <w:r w:rsidRPr="3B8DECA0" w:rsidR="3B8DECA0">
        <w:rPr>
          <w:rFonts w:ascii="Times New Roman" w:hAnsi="Times New Roman" w:eastAsia="Times New Roman" w:cs="Times New Roman"/>
        </w:rPr>
        <w:t>Результаты</w:t>
      </w:r>
      <w:r w:rsidRPr="3B8DECA0" w:rsidR="3B8DECA0">
        <w:rPr>
          <w:rFonts w:ascii="Times New Roman" w:hAnsi="Times New Roman" w:eastAsia="Times New Roman" w:cs="Times New Roman"/>
        </w:rPr>
        <w:t xml:space="preserve"> и анализ</w:t>
      </w:r>
    </w:p>
    <w:p xmlns:wp14="http://schemas.microsoft.com/office/word/2010/wordml" w:rsidP="3B8DECA0" w14:paraId="3A480196" wp14:textId="18CA4399">
      <w:pPr>
        <w:pStyle w:val="Normal"/>
        <w:ind w:left="720"/>
        <w:rPr>
          <w:rFonts w:ascii="Times New Roman" w:hAnsi="Times New Roman" w:eastAsia="Times New Roman" w:cs="Times New Roman"/>
          <w:strike w:val="0"/>
          <w:dstrike w:val="0"/>
          <w:sz w:val="22"/>
          <w:szCs w:val="22"/>
        </w:rPr>
      </w:pPr>
      <w:r w:rsidRPr="3B8DECA0" w:rsidR="3B8DECA0">
        <w:rPr>
          <w:rFonts w:ascii="Times New Roman" w:hAnsi="Times New Roman" w:eastAsia="Times New Roman" w:cs="Times New Roman"/>
          <w:b w:val="1"/>
          <w:bCs w:val="1"/>
          <w:strike w:val="0"/>
          <w:dstrike w:val="0"/>
          <w:sz w:val="24"/>
          <w:szCs w:val="24"/>
        </w:rPr>
        <w:t>Ключевые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trike w:val="0"/>
          <w:dstrike w:val="0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trike w:val="0"/>
          <w:dstrike w:val="0"/>
          <w:sz w:val="24"/>
          <w:szCs w:val="24"/>
        </w:rPr>
        <w:t>цифры</w:t>
      </w:r>
      <w:r w:rsidRPr="3B8DECA0" w:rsidR="3B8DECA0">
        <w:rPr>
          <w:rFonts w:ascii="Times New Roman" w:hAnsi="Times New Roman" w:eastAsia="Times New Roman" w:cs="Times New Roman"/>
          <w:b w:val="1"/>
          <w:bCs w:val="1"/>
          <w:strike w:val="0"/>
          <w:dstrike w:val="0"/>
          <w:sz w:val="24"/>
          <w:szCs w:val="24"/>
        </w:rPr>
        <w:t>:</w:t>
      </w:r>
      <w:r>
        <w:br/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 xml:space="preserve">- 63,4% 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>пользователей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>ищут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>лёгкую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>мотивацию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>без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 xml:space="preserve"> давления</w:t>
      </w:r>
      <w:r>
        <w:br/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 xml:space="preserve">- 65,9% 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>не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>используют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>трекеры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 xml:space="preserve"> — 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>оправдывает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>ручной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>ввод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 xml:space="preserve"> в MVP</w:t>
      </w:r>
      <w:r>
        <w:br/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 xml:space="preserve">- 61% 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>мотивирует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>визуальная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>награда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 xml:space="preserve"> и 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>внутриигровая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 xml:space="preserve"> валюта</w:t>
      </w:r>
      <w:r>
        <w:br/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 xml:space="preserve">- 75% 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>считают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>кастомизацию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 xml:space="preserve"> важной</w:t>
      </w:r>
      <w:r>
        <w:br/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 xml:space="preserve">- 32,5% 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>заинтересованы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 xml:space="preserve"> в 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>сложных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 xml:space="preserve"> RPG-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>механиках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 xml:space="preserve"> — 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>боевую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>систему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>можно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 xml:space="preserve"> отложить</w:t>
      </w:r>
      <w:r>
        <w:br/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 xml:space="preserve">- 65,9% 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>предпочитают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>ручную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>отметку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 xml:space="preserve"> действий</w:t>
      </w:r>
      <w:r>
        <w:br/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 xml:space="preserve">- 72,5% 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>хотят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>получать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>ежедневные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>напоминания</w:t>
      </w:r>
      <w:r w:rsidRPr="3B8DECA0" w:rsidR="3B8DECA0">
        <w:rPr>
          <w:rFonts w:ascii="Times New Roman" w:hAnsi="Times New Roman" w:eastAsia="Times New Roman" w:cs="Times New Roman"/>
          <w:strike w:val="0"/>
          <w:dstrike w:val="0"/>
          <w:sz w:val="24"/>
          <w:szCs w:val="24"/>
        </w:rPr>
        <w:t xml:space="preserve"> и челленджи</w:t>
      </w:r>
      <w:r>
        <w:br/>
      </w:r>
      <w:r>
        <w:br/>
      </w:r>
      <w:r w:rsidR="2D5C6DEF">
        <w:drawing>
          <wp:inline xmlns:wp14="http://schemas.microsoft.com/office/word/2010/wordprocessingDrawing" wp14:editId="4047579A" wp14:anchorId="31D37C45">
            <wp:extent cx="5486400" cy="2486025"/>
            <wp:effectExtent l="0" t="0" r="0" b="0"/>
            <wp:docPr id="1424268997" name="" descr="Диаграмма ответов в Формах. Вопрос:    Насколько важно для вас получать награды за повседневные действия (еда, прогулка и т.д.)?  . Количество ответов: 41 ответ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cc5345967aa4a9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D5C6DEF">
        <w:drawing>
          <wp:inline xmlns:wp14="http://schemas.microsoft.com/office/word/2010/wordprocessingDrawing" wp14:editId="7835CEA1" wp14:anchorId="0110F4AD">
            <wp:extent cx="5486400" cy="2486025"/>
            <wp:effectExtent l="0" t="0" r="0" b="0"/>
            <wp:docPr id="661281221" name="" descr="Диаграмма ответов в Формах. Вопрос:   Как вы относитесь к ручному вводу действий в приложении (например, отметить, что поел)?  . Количество ответов: 41 ответ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fa75562788f473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D5C6DEF">
        <w:drawing>
          <wp:inline xmlns:wp14="http://schemas.microsoft.com/office/word/2010/wordprocessingDrawing" wp14:editId="5ECF336C" wp14:anchorId="0CB1A509">
            <wp:extent cx="5486400" cy="2305050"/>
            <wp:effectExtent l="0" t="0" r="0" b="0"/>
            <wp:docPr id="1558778205" name="" descr="Диаграмма ответов в Формах. Вопрос:   Что вам больше нравится получать за активность в приложении?  . Количество ответов: 41 ответ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7fa17634bd9487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05D8FDA">
        <w:drawing>
          <wp:inline xmlns:wp14="http://schemas.microsoft.com/office/word/2010/wordprocessingDrawing" wp14:editId="0734BCAC" wp14:anchorId="70E47B05">
            <wp:extent cx="5486400" cy="2305050"/>
            <wp:effectExtent l="0" t="0" r="0" b="0"/>
            <wp:docPr id="1950839331" name="" descr="Диаграмма ответов в Формах. Вопрос:   Насколько для вас важна простота использования фитнес-приложения?  . Количество ответов: 41 ответ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434bec64fc94d7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05D8FDA">
        <w:drawing>
          <wp:inline xmlns:wp14="http://schemas.microsoft.com/office/word/2010/wordprocessingDrawing" wp14:editId="405FC56B" wp14:anchorId="197AD388">
            <wp:extent cx="5486400" cy="2486025"/>
            <wp:effectExtent l="0" t="0" r="0" b="0"/>
            <wp:docPr id="179175756" name="" descr="Диаграмма ответов в Формах. Вопрос: Вам было бы интересно пользоваться приложением, где за простые действия (поесть, прогуляться) дают очки, которые можно потратить на кастомизацию персонажа?  . Количество ответов: 41 ответ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7b6d7050d25498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05D8FDA">
        <w:drawing>
          <wp:inline xmlns:wp14="http://schemas.microsoft.com/office/word/2010/wordprocessingDrawing" wp14:editId="474BA8CE" wp14:anchorId="27E5F838">
            <wp:extent cx="5486400" cy="2305050"/>
            <wp:effectExtent l="0" t="0" r="0" b="0"/>
            <wp:docPr id="1595144466" name="" descr="Диаграмма ответов в Формах. Вопрос:    Что больше мешает вам использовать классические фитнес-приложения?  . Количество ответов: 41 ответ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1978ea60175440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:rsidP="3B8DECA0" w14:paraId="047246FA" wp14:textId="77777777" wp14:noSpellErr="1">
      <w:pPr>
        <w:pStyle w:val="Heading1"/>
        <w:rPr>
          <w:rFonts w:ascii="Times New Roman" w:hAnsi="Times New Roman" w:eastAsia="Times New Roman" w:cs="Times New Roman"/>
        </w:rPr>
      </w:pPr>
      <w:r w:rsidRPr="3B8DECA0" w:rsidR="3B8DECA0">
        <w:rPr>
          <w:rFonts w:ascii="Times New Roman" w:hAnsi="Times New Roman" w:eastAsia="Times New Roman" w:cs="Times New Roman"/>
        </w:rPr>
        <w:t xml:space="preserve">3. </w:t>
      </w:r>
      <w:r w:rsidRPr="3B8DECA0" w:rsidR="3B8DECA0">
        <w:rPr>
          <w:rFonts w:ascii="Times New Roman" w:hAnsi="Times New Roman" w:eastAsia="Times New Roman" w:cs="Times New Roman"/>
        </w:rPr>
        <w:t>Выводы</w:t>
      </w:r>
    </w:p>
    <w:p w:rsidR="3B8DECA0" w:rsidP="3B8DECA0" w:rsidRDefault="3B8DECA0" w14:paraId="7659958F" w14:textId="0D9C94CD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3B8DECA0" w14:paraId="737FA07D" wp14:textId="77777777" wp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Концепция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приложения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актуальна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и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соответствует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ожиданиям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целевой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аудитории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.</w:t>
      </w:r>
      <w:r>
        <w:br/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MVP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должен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быть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простым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визуально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приятным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и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не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перегруженным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функциональностью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.</w:t>
      </w:r>
      <w:r>
        <w:br/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Основной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акцент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—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на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кастомизации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визуальных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наградах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и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геймификации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.</w:t>
      </w:r>
      <w:r>
        <w:br/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Отказ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от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сложных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трекеров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и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упор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на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ручной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ввод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оправдан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.</w:t>
      </w:r>
      <w:r>
        <w:br/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RPG-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механики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пока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избыточны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—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стоит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оставить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их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на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будущее</w:t>
      </w:r>
      <w:r w:rsidRPr="3B8DECA0" w:rsidR="3B8DECA0">
        <w:rPr>
          <w:rFonts w:ascii="Times New Roman" w:hAnsi="Times New Roman" w:eastAsia="Times New Roman" w:cs="Times New Roman"/>
          <w:sz w:val="24"/>
          <w:szCs w:val="24"/>
        </w:rPr>
        <w:t>.</w:t>
      </w:r>
      <w:r>
        <w:br/>
      </w:r>
    </w:p>
    <w:p xmlns:wp14="http://schemas.microsoft.com/office/word/2010/wordml" w:rsidP="3B8DECA0" w14:paraId="41AAE13A" wp14:textId="77777777" wp14:noSpellErr="1">
      <w:pPr>
        <w:pStyle w:val="Heading1"/>
        <w:rPr>
          <w:rFonts w:ascii="Times New Roman" w:hAnsi="Times New Roman" w:eastAsia="Times New Roman" w:cs="Times New Roman"/>
        </w:rPr>
      </w:pPr>
      <w:r w:rsidRPr="3B8DECA0" w:rsidR="3B8DECA0">
        <w:rPr>
          <w:rFonts w:ascii="Times New Roman" w:hAnsi="Times New Roman" w:eastAsia="Times New Roman" w:cs="Times New Roman"/>
        </w:rPr>
        <w:t>Приложение</w:t>
      </w:r>
      <w:r w:rsidRPr="3B8DECA0" w:rsidR="3B8DECA0">
        <w:rPr>
          <w:rFonts w:ascii="Times New Roman" w:hAnsi="Times New Roman" w:eastAsia="Times New Roman" w:cs="Times New Roman"/>
        </w:rPr>
        <w:t xml:space="preserve">: </w:t>
      </w:r>
      <w:r w:rsidRPr="3B8DECA0" w:rsidR="3B8DECA0">
        <w:rPr>
          <w:rFonts w:ascii="Times New Roman" w:hAnsi="Times New Roman" w:eastAsia="Times New Roman" w:cs="Times New Roman"/>
        </w:rPr>
        <w:t>Диаграммы</w:t>
      </w:r>
      <w:r w:rsidRPr="3B8DECA0" w:rsidR="3B8DECA0">
        <w:rPr>
          <w:rFonts w:ascii="Times New Roman" w:hAnsi="Times New Roman" w:eastAsia="Times New Roman" w:cs="Times New Roman"/>
        </w:rPr>
        <w:t xml:space="preserve"> </w:t>
      </w:r>
      <w:r w:rsidRPr="3B8DECA0" w:rsidR="3B8DECA0">
        <w:rPr>
          <w:rFonts w:ascii="Times New Roman" w:hAnsi="Times New Roman" w:eastAsia="Times New Roman" w:cs="Times New Roman"/>
        </w:rPr>
        <w:t>по</w:t>
      </w:r>
      <w:r w:rsidRPr="3B8DECA0" w:rsidR="3B8DECA0">
        <w:rPr>
          <w:rFonts w:ascii="Times New Roman" w:hAnsi="Times New Roman" w:eastAsia="Times New Roman" w:cs="Times New Roman"/>
        </w:rPr>
        <w:t xml:space="preserve"> </w:t>
      </w:r>
      <w:r w:rsidRPr="3B8DECA0" w:rsidR="3B8DECA0">
        <w:rPr>
          <w:rFonts w:ascii="Times New Roman" w:hAnsi="Times New Roman" w:eastAsia="Times New Roman" w:cs="Times New Roman"/>
        </w:rPr>
        <w:t>каждому</w:t>
      </w:r>
      <w:r w:rsidRPr="3B8DECA0" w:rsidR="3B8DECA0">
        <w:rPr>
          <w:rFonts w:ascii="Times New Roman" w:hAnsi="Times New Roman" w:eastAsia="Times New Roman" w:cs="Times New Roman"/>
        </w:rPr>
        <w:t xml:space="preserve"> </w:t>
      </w:r>
      <w:r w:rsidRPr="3B8DECA0" w:rsidR="3B8DECA0">
        <w:rPr>
          <w:rFonts w:ascii="Times New Roman" w:hAnsi="Times New Roman" w:eastAsia="Times New Roman" w:cs="Times New Roman"/>
        </w:rPr>
        <w:t>вопросу</w:t>
      </w:r>
    </w:p>
    <w:p w:rsidR="3B8DECA0" w:rsidP="3B8DECA0" w:rsidRDefault="3B8DECA0" w14:paraId="393E400A" w14:textId="3745403C">
      <w:pPr>
        <w:pStyle w:val="Normal"/>
      </w:pPr>
    </w:p>
    <w:p w:rsidR="5DE46735" w:rsidP="3B8DECA0" w:rsidRDefault="5DE46735" w14:paraId="204AD644" w14:textId="326A0E86">
      <w:pPr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="5DE46735">
        <w:drawing>
          <wp:inline wp14:editId="3C150025" wp14:anchorId="4DDD38EF">
            <wp:extent cx="5486400" cy="2609850"/>
            <wp:effectExtent l="0" t="0" r="0" b="0"/>
            <wp:docPr id="70437379" name="" descr="Диаграмма ответов в Формах. Вопрос:   Какие элементы вас бы мотивировали продолжать пользоваться приложением?  . Количество ответов: 41 ответ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90a97e6837b417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B8DECA0" w:rsidR="2C78955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Главный </w:t>
      </w:r>
      <w:r w:rsidRPr="3B8DECA0" w:rsidR="2C78955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вывод</w:t>
      </w:r>
      <w:r w:rsidRPr="3B8DECA0" w:rsidR="2C78955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:</w:t>
      </w:r>
    </w:p>
    <w:p w:rsidR="2C789558" w:rsidP="3B8DECA0" w:rsidRDefault="2C789558" w14:paraId="42D8C88E" w14:textId="36681906">
      <w:p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Результаты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опроса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ясно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показывают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: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пользователям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важно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получать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простую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и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приятную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мотивацию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за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повседневные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действия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Простота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визуальные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награды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и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кастомизация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—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ключевые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элементы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которые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делают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идею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приложения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востребованной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Особенно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важно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что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большинство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участников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(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более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65%)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предпочитают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B8DECA0" w:rsidR="2C78955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ручную</w:t>
      </w:r>
      <w:r w:rsidRPr="3B8DECA0" w:rsidR="2C78955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3B8DECA0" w:rsidR="2C78955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отметку</w:t>
      </w:r>
      <w:r w:rsidRPr="3B8DECA0" w:rsidR="2C78955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3B8DECA0" w:rsidR="2C78955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действий</w:t>
      </w:r>
      <w:r w:rsidRPr="3B8DECA0" w:rsidR="2C78955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,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считая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её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удобной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и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не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требующей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лишних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устройств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Это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подтверждает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: MVP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должен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быть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лёгким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в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использовании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без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сложного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трекинга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но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с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сильной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визуальной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мотивацией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и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элементами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игры</w:t>
      </w:r>
      <w:r w:rsidRPr="3B8DECA0" w:rsidR="2C7895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  <w:r w:rsidRPr="3B8DECA0" w:rsidR="2AEDD92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  </w:t>
      </w:r>
      <w:r w:rsidRPr="3B8DECA0" w:rsidR="2459865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3B8DECA0" w:rsidR="2459865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Ссылка</w:t>
      </w:r>
      <w:r w:rsidRPr="3B8DECA0" w:rsidR="2459865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3B8DECA0" w:rsidR="2459865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на</w:t>
      </w:r>
      <w:r w:rsidRPr="3B8DECA0" w:rsidR="2459865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3B8DECA0" w:rsidR="2459865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опрос</w:t>
      </w:r>
      <w:r w:rsidRPr="3B8DECA0" w:rsidR="2459865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:</w:t>
      </w:r>
      <w:r w:rsidRPr="3B8DECA0" w:rsidR="245986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hyperlink r:id="R87fa18e495eb4c6e">
        <w:r w:rsidRPr="3B8DECA0" w:rsidR="24BFBD76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https://docs.google.com/forms/d/e/1FAIpQLScjtxk2tFqASJkRuvvVYdhwT1cBSZ_uza4cjGIJ4TvtXwBEjQ/viewform?usp=sf_link</w:t>
        </w:r>
      </w:hyperlink>
    </w:p>
    <w:p w:rsidR="3B8DECA0" w:rsidP="3B8DECA0" w:rsidRDefault="3B8DECA0" w14:paraId="4BA8732A" w14:textId="00D1A78C">
      <w:p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sectPr w:rsidRPr="0006063C" w:rsidR="00FC693F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20">
    <w:nsid w:val="7dd5a2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66bf4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b8c72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962b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fbc89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8c4dc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af00a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29708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d401f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bc293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af84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3aba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bestFit"/>
  <w:trackRevisions w:val="false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1885D"/>
    <w:rsid w:val="0011885D"/>
    <w:rsid w:val="0015074B"/>
    <w:rsid w:val="0029639D"/>
    <w:rsid w:val="00326F90"/>
    <w:rsid w:val="00AA1D8D"/>
    <w:rsid w:val="00B47730"/>
    <w:rsid w:val="00CB0664"/>
    <w:rsid w:val="00FC693F"/>
    <w:rsid w:val="0363797D"/>
    <w:rsid w:val="06CB3CE8"/>
    <w:rsid w:val="09697ED5"/>
    <w:rsid w:val="09697ED5"/>
    <w:rsid w:val="0A8EB3ED"/>
    <w:rsid w:val="0C9F8848"/>
    <w:rsid w:val="0C9F8848"/>
    <w:rsid w:val="137EECD8"/>
    <w:rsid w:val="21C03665"/>
    <w:rsid w:val="21F056FA"/>
    <w:rsid w:val="2459865D"/>
    <w:rsid w:val="24BFBD76"/>
    <w:rsid w:val="286343CB"/>
    <w:rsid w:val="2AEDD92B"/>
    <w:rsid w:val="2C789558"/>
    <w:rsid w:val="2D5C6DEF"/>
    <w:rsid w:val="2E9285AB"/>
    <w:rsid w:val="354BCA11"/>
    <w:rsid w:val="3B8DECA0"/>
    <w:rsid w:val="43F96464"/>
    <w:rsid w:val="460FB667"/>
    <w:rsid w:val="4AB95DC5"/>
    <w:rsid w:val="4AB95DC5"/>
    <w:rsid w:val="52E2E7D9"/>
    <w:rsid w:val="57DFDE3E"/>
    <w:rsid w:val="5DE46735"/>
    <w:rsid w:val="60D55186"/>
    <w:rsid w:val="6B74EFB8"/>
    <w:rsid w:val="6FE5C611"/>
    <w:rsid w:val="70447D5D"/>
    <w:rsid w:val="705D8FDA"/>
    <w:rsid w:val="72D188D5"/>
    <w:rsid w:val="72D188D5"/>
    <w:rsid w:val="7E5AFD4D"/>
    <w:rsid w:val="7EA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  <w15:docId w15:val="{4B2D1F84-B03E-4FB9-A97F-36E0408FFD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uiPriority w:val="99"/>
    <w:name w:val="Hyperlink"/>
    <w:basedOn w:val="DefaultParagraphFont"/>
    <w:unhideWhenUsed/>
    <w:rsid w:val="3B8DEC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microsoft.com/office/2007/relationships/stylesWithEffects" Target="stylesWithEffects.xml" Id="rId4" /><Relationship Type="http://schemas.openxmlformats.org/officeDocument/2006/relationships/settings" Target="settings.xml" Id="rId5" /><Relationship Type="http://schemas.openxmlformats.org/officeDocument/2006/relationships/webSettings" Target="webSettings.xml" Id="rId6" /><Relationship Type="http://schemas.openxmlformats.org/officeDocument/2006/relationships/fontTable" Target="fontTable.xml" Id="rId7" /><Relationship Type="http://schemas.openxmlformats.org/officeDocument/2006/relationships/theme" Target="theme/theme1.xml" Id="rId8" /><Relationship Type="http://schemas.openxmlformats.org/officeDocument/2006/relationships/customXml" Target="../customXml/item1.xml" Id="rId1" /><Relationship Type="http://schemas.openxmlformats.org/officeDocument/2006/relationships/numbering" Target="numbering.xml" Id="rId2" /><Relationship Type="http://schemas.openxmlformats.org/officeDocument/2006/relationships/image" Target="/media/image.png" Id="R3cc5345967aa4a9d" /><Relationship Type="http://schemas.openxmlformats.org/officeDocument/2006/relationships/image" Target="/media/image2.png" Id="R8fa75562788f4738" /><Relationship Type="http://schemas.openxmlformats.org/officeDocument/2006/relationships/image" Target="/media/image3.png" Id="Rc7fa17634bd94878" /><Relationship Type="http://schemas.openxmlformats.org/officeDocument/2006/relationships/image" Target="/media/image4.png" Id="R3434bec64fc94d73" /><Relationship Type="http://schemas.openxmlformats.org/officeDocument/2006/relationships/image" Target="/media/image5.png" Id="Rc7b6d7050d254983" /><Relationship Type="http://schemas.openxmlformats.org/officeDocument/2006/relationships/image" Target="/media/image6.png" Id="R11978ea601754407" /><Relationship Type="http://schemas.openxmlformats.org/officeDocument/2006/relationships/image" Target="/media/image7.png" Id="Rf90a97e6837b4173" /><Relationship Type="http://schemas.openxmlformats.org/officeDocument/2006/relationships/hyperlink" Target="https://docs.google.com/forms/d/e/1FAIpQLScjtxk2tFqASJkRuvvVYdhwT1cBSZ_uza4cjGIJ4TvtXwBEjQ/viewform?usp=sf_link" TargetMode="External" Id="R87fa18e495eb4c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Гусейнов Санан Арзу оглы</lastModifiedBy>
  <revision>2</revision>
  <dcterms:created xsi:type="dcterms:W3CDTF">2013-12-23T23:15:00.0000000Z</dcterms:created>
  <dcterms:modified xsi:type="dcterms:W3CDTF">2025-06-19T16:38:12.3761100Z</dcterms:modified>
  <category/>
</coreProperties>
</file>